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FBA74C">
      <w:pPr>
        <w:keepNext w:val="0"/>
        <w:keepLines w:val="0"/>
        <w:pageBreakBefore w:val="0"/>
        <w:widowControl w:val="0"/>
        <w:spacing w:line="520" w:lineRule="exact"/>
        <w:ind w:firstLine="88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《马克思主义基本原理》课程标准</w:t>
      </w:r>
    </w:p>
    <w:p w14:paraId="600B6F1D">
      <w:pPr>
        <w:keepNext w:val="0"/>
        <w:keepLines w:val="0"/>
        <w:pageBreakBefore w:val="0"/>
        <w:widowControl w:val="0"/>
        <w:spacing w:line="520" w:lineRule="exact"/>
        <w:ind w:firstLine="880"/>
        <w:jc w:val="center"/>
        <w:rPr>
          <w:rFonts w:hint="eastAsia" w:ascii="方正小标宋简体" w:hAnsi="方正小标宋简体" w:eastAsia="方正小标宋简体" w:cs="方正小标宋简体"/>
          <w:sz w:val="44"/>
          <w:szCs w:val="44"/>
        </w:rPr>
      </w:pPr>
    </w:p>
    <w:p w14:paraId="6E7111D5">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课程类别：通识教育课（必修）</w:t>
      </w:r>
    </w:p>
    <w:p w14:paraId="689D4C08">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学分：3分</w:t>
      </w:r>
    </w:p>
    <w:p w14:paraId="16B7348E">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学时：48学时</w:t>
      </w:r>
    </w:p>
    <w:p w14:paraId="615C532B">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课堂教学：40学时</w:t>
      </w:r>
    </w:p>
    <w:p w14:paraId="314C0BE3">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课外实践：8学时</w:t>
      </w:r>
    </w:p>
    <w:p w14:paraId="5CBCB3FF">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适用范围：全校大二学生、专升本学生</w:t>
      </w:r>
    </w:p>
    <w:p w14:paraId="075EBFE4">
      <w:pPr>
        <w:pStyle w:val="27"/>
        <w:keepNext w:val="0"/>
        <w:keepLines w:val="0"/>
        <w:pageBreakBefore w:val="0"/>
        <w:widowControl/>
        <w:suppressLineNumbers w:val="0"/>
        <w:spacing w:beforeAutospacing="0" w:afterAutospacing="0" w:line="520" w:lineRule="exact"/>
        <w:ind w:left="0" w:right="0" w:firstLine="643"/>
        <w:jc w:val="both"/>
        <w:rPr>
          <w:rFonts w:hint="eastAsia" w:ascii="黑体" w:hAnsi="黑体" w:eastAsia="黑体" w:cs="黑体"/>
          <w:sz w:val="32"/>
          <w:szCs w:val="32"/>
        </w:rPr>
      </w:pPr>
      <w:r>
        <w:rPr>
          <w:rStyle w:val="32"/>
          <w:rFonts w:hint="eastAsia" w:ascii="黑体" w:hAnsi="黑体" w:eastAsia="黑体" w:cs="黑体"/>
          <w:caps w:val="0"/>
          <w:spacing w:val="0"/>
          <w:sz w:val="32"/>
          <w:szCs w:val="32"/>
        </w:rPr>
        <w:t>一、课程性质与任务</w:t>
      </w:r>
    </w:p>
    <w:p w14:paraId="4A4105D5">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马克思主义基本原理》课是教育部规定的我国高等学校本科学生的一门必修课程，将《马克思主义基本原理》规定为高校大学生的必修课程，从根本上说是为了坚决贯彻坚持以马克思主义为指导，坚持为人民服务，为中国共产党治国理政服务，为巩固和发展中国特色社会主义制度服务，为改革开放和社会主义现代化建设服务的根本教育方针，落实立德树人的根本教育任务，培养德智体美劳全面发展的社会主义建设者和接班人。通过对大学生进行马克思主义基本原理的教育，帮助大学生掌握马克思主义的科学世界观和方法论，树立马克思主义的正确人生观和价值观，使大学生坚定中国特色社会主义理想信念，自觉贯彻党的基本路线、方针和政策，学会运用马克思主义的基本立场、基本观点和基本方法观察、分析和解决现实问题，为大学生成为担当民族复兴大任的时代新人奠定良好的理论基础和实践能力。</w:t>
      </w:r>
    </w:p>
    <w:p w14:paraId="1FF4EC39">
      <w:pPr>
        <w:pStyle w:val="27"/>
        <w:keepNext w:val="0"/>
        <w:keepLines w:val="0"/>
        <w:pageBreakBefore w:val="0"/>
        <w:widowControl/>
        <w:suppressLineNumbers w:val="0"/>
        <w:spacing w:beforeAutospacing="0" w:afterAutospacing="0" w:line="520" w:lineRule="exact"/>
        <w:ind w:left="0" w:right="0" w:firstLine="643"/>
        <w:jc w:val="both"/>
        <w:rPr>
          <w:rFonts w:hint="eastAsia" w:ascii="方正仿宋_GB2312" w:hAnsi="方正仿宋_GB2312" w:eastAsia="方正仿宋_GB2312" w:cs="方正仿宋_GB2312"/>
          <w:sz w:val="32"/>
          <w:szCs w:val="32"/>
        </w:rPr>
      </w:pPr>
      <w:r>
        <w:rPr>
          <w:rStyle w:val="32"/>
          <w:rFonts w:hint="eastAsia" w:ascii="黑体" w:hAnsi="黑体" w:eastAsia="黑体" w:cs="黑体"/>
          <w:caps w:val="0"/>
          <w:spacing w:val="0"/>
          <w:sz w:val="32"/>
          <w:szCs w:val="32"/>
        </w:rPr>
        <w:t>二、课程目标与要求</w:t>
      </w:r>
    </w:p>
    <w:p w14:paraId="2F6F660B">
      <w:pPr>
        <w:pStyle w:val="27"/>
        <w:keepNext w:val="0"/>
        <w:keepLines w:val="0"/>
        <w:pageBreakBefore w:val="0"/>
        <w:widowControl/>
        <w:suppressLineNumbers w:val="0"/>
        <w:spacing w:beforeAutospacing="0" w:afterAutospacing="0" w:line="520" w:lineRule="exact"/>
        <w:ind w:left="0" w:right="0" w:firstLine="643"/>
        <w:jc w:val="both"/>
        <w:rPr>
          <w:rStyle w:val="32"/>
          <w:rFonts w:hint="eastAsia" w:ascii="楷体_GB2312" w:hAnsi="楷体_GB2312" w:eastAsia="楷体_GB2312" w:cs="楷体_GB2312"/>
          <w:caps w:val="0"/>
          <w:spacing w:val="0"/>
          <w:sz w:val="32"/>
          <w:szCs w:val="32"/>
        </w:rPr>
      </w:pPr>
      <w:r>
        <w:rPr>
          <w:rStyle w:val="32"/>
          <w:rFonts w:hint="eastAsia" w:ascii="楷体_GB2312" w:hAnsi="楷体_GB2312" w:eastAsia="楷体_GB2312" w:cs="楷体_GB2312"/>
          <w:caps w:val="0"/>
          <w:spacing w:val="0"/>
          <w:sz w:val="32"/>
          <w:szCs w:val="32"/>
        </w:rPr>
        <w:t>（一）总体理念分析</w:t>
      </w:r>
    </w:p>
    <w:p w14:paraId="36A0F680">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马克思主义基本原理》课程是按照中共中央国务院《关于深化新时代学校思想政治理论课改革创新的若干意见》和中央宣传部教育部《新时代学校思想政治理论课改革创新实施方案》的精神设置的四门思想政治理论课之一。《马克思主义基本原理》是对马克思主义哲学原理、马克思主义政治经济学原理、科学社会主义原理的有机统一。中央宣传部教育部《新时代学校思想政治理论课改革创新实施方案》指出，《马克思主义基本原理》主要讲授反映马克思主义世界观和方法论的最基本的原理，帮助学生深刻领会、准确把握马克思主义的根本性质和整体特征，学习掌握贯穿其中的马克思主义立场观点方法，提升运用马克思主义基本原理分析世界的能力，增强对人类社会发展规律、特别是中国特色社会主义发展规律的认识和把握，</w:t>
      </w:r>
    </w:p>
    <w:p w14:paraId="692BB191">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树立共产主义远大理想和中国特色社会主义共同理想。其中包括三个重大问题：一是什么是马克思主义，怎样从总体上把握马克思主义；二是如何突出马克思主义的世界观和方法论；三是如何正确认识人类社会发展规律。高等学校思想政治理论课教材编写和课程教学的指导思想和基本要求始终坚持用发展着的马克思主义武装大学生，始终保持教育教学的正确方向；坚持理论联系实际，贴近实际、贴近生活、贴近学生；坚持开拓创新，不断改进教育教学的内容、形式和方法的方针。</w:t>
      </w:r>
    </w:p>
    <w:p w14:paraId="4C455F71">
      <w:pPr>
        <w:pStyle w:val="27"/>
        <w:keepNext w:val="0"/>
        <w:keepLines w:val="0"/>
        <w:pageBreakBefore w:val="0"/>
        <w:widowControl/>
        <w:suppressLineNumbers w:val="0"/>
        <w:spacing w:beforeAutospacing="0" w:afterAutospacing="0" w:line="520" w:lineRule="exact"/>
        <w:ind w:left="0" w:right="0" w:firstLine="643"/>
        <w:jc w:val="both"/>
        <w:rPr>
          <w:rFonts w:hint="eastAsia" w:ascii="楷体_GB2312" w:hAnsi="楷体_GB2312" w:eastAsia="楷体_GB2312" w:cs="楷体_GB2312"/>
          <w:sz w:val="32"/>
          <w:szCs w:val="32"/>
        </w:rPr>
      </w:pPr>
      <w:r>
        <w:rPr>
          <w:rStyle w:val="32"/>
          <w:rFonts w:hint="eastAsia" w:ascii="楷体_GB2312" w:hAnsi="楷体_GB2312" w:eastAsia="楷体_GB2312" w:cs="楷体_GB2312"/>
          <w:caps w:val="0"/>
          <w:spacing w:val="0"/>
          <w:sz w:val="32"/>
          <w:szCs w:val="32"/>
        </w:rPr>
        <w:t>（二）具体目标分析</w:t>
      </w:r>
    </w:p>
    <w:p w14:paraId="18F99659">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目标1：学生认清马克思主义理论的当代价值；理解辩证唯物主义的世界观、唯物辩证的思维方法、辩证唯物主义认识论和辩证唯物主义历史观；正确认识资本主义产生、发展的内在机理；明了社会主义、共产主义必将实现的客观规律；具有运用马克思主义世界观和方法论的自觉性和能力。</w:t>
      </w:r>
    </w:p>
    <w:p w14:paraId="69807E6A">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目标2:补足大学生政治素质的短板，学生可以在学习生活中运用马克思主义的立场、观点、方法观察、分析和解决问题。</w:t>
      </w:r>
    </w:p>
    <w:p w14:paraId="776BBBDE">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目标3：学生通过系统的马克思主义理论学习，树立马克思主义的世界观、人生观和价值观，运用马克思主义的世界观和方法论，观察并分析社会现象和社会问题，为确立建设中国特色社会主义的理想信念，自觉坚持党的基本理论、基本路线和基本纲领打下扎实的理论基础。</w:t>
      </w:r>
    </w:p>
    <w:p w14:paraId="3D159972">
      <w:pPr>
        <w:pStyle w:val="27"/>
        <w:keepNext w:val="0"/>
        <w:keepLines w:val="0"/>
        <w:pageBreakBefore w:val="0"/>
        <w:widowControl/>
        <w:numPr>
          <w:ilvl w:val="0"/>
          <w:numId w:val="1"/>
        </w:numPr>
        <w:suppressLineNumbers w:val="0"/>
        <w:spacing w:beforeAutospacing="0" w:afterAutospacing="0" w:line="520" w:lineRule="exact"/>
        <w:ind w:left="0" w:right="0" w:firstLine="643"/>
        <w:jc w:val="left"/>
        <w:rPr>
          <w:rStyle w:val="32"/>
          <w:rFonts w:hint="eastAsia" w:ascii="黑体" w:hAnsi="黑体" w:eastAsia="黑体" w:cs="黑体"/>
          <w:caps w:val="0"/>
          <w:spacing w:val="0"/>
          <w:sz w:val="32"/>
          <w:szCs w:val="32"/>
        </w:rPr>
      </w:pPr>
      <w:r>
        <w:rPr>
          <w:rStyle w:val="32"/>
          <w:rFonts w:hint="eastAsia" w:ascii="黑体" w:hAnsi="黑体" w:eastAsia="黑体" w:cs="黑体"/>
          <w:caps w:val="0"/>
          <w:spacing w:val="0"/>
          <w:sz w:val="32"/>
          <w:szCs w:val="32"/>
        </w:rPr>
        <w:t>课程结构与内容</w:t>
      </w:r>
    </w:p>
    <w:p w14:paraId="1A0D2D98">
      <w:pPr>
        <w:pStyle w:val="27"/>
        <w:keepNext w:val="0"/>
        <w:keepLines w:val="0"/>
        <w:pageBreakBefore w:val="0"/>
        <w:widowControl/>
        <w:suppressLineNumbers w:val="0"/>
        <w:spacing w:beforeAutospacing="0" w:afterAutospacing="0" w:line="520" w:lineRule="exact"/>
        <w:ind w:left="0" w:right="0" w:firstLine="643"/>
        <w:jc w:val="both"/>
        <w:rPr>
          <w:rStyle w:val="32"/>
          <w:rFonts w:hint="eastAsia" w:ascii="黑体" w:hAnsi="黑体" w:eastAsia="黑体" w:cs="黑体"/>
          <w:caps w:val="0"/>
          <w:spacing w:val="0"/>
          <w:sz w:val="32"/>
          <w:szCs w:val="32"/>
        </w:rPr>
      </w:pPr>
      <w:r>
        <w:rPr>
          <w:rStyle w:val="32"/>
          <w:rFonts w:hint="eastAsia" w:ascii="楷体_GB2312" w:hAnsi="楷体_GB2312" w:eastAsia="楷体_GB2312" w:cs="楷体_GB2312"/>
          <w:caps w:val="0"/>
          <w:spacing w:val="0"/>
          <w:sz w:val="32"/>
          <w:szCs w:val="32"/>
        </w:rPr>
        <w:t>（</w:t>
      </w:r>
      <w:r>
        <w:rPr>
          <w:rStyle w:val="32"/>
          <w:rFonts w:hint="eastAsia" w:ascii="楷体_GB2312" w:hAnsi="楷体_GB2312" w:eastAsia="楷体_GB2312" w:cs="楷体_GB2312"/>
          <w:caps w:val="0"/>
          <w:spacing w:val="0"/>
          <w:sz w:val="32"/>
          <w:szCs w:val="32"/>
          <w:lang w:val="en-US" w:eastAsia="zh-CN"/>
        </w:rPr>
        <w:t>一</w:t>
      </w:r>
      <w:r>
        <w:rPr>
          <w:rStyle w:val="32"/>
          <w:rFonts w:hint="eastAsia" w:ascii="楷体_GB2312" w:hAnsi="楷体_GB2312" w:eastAsia="楷体_GB2312" w:cs="楷体_GB2312"/>
          <w:caps w:val="0"/>
          <w:spacing w:val="0"/>
          <w:sz w:val="32"/>
          <w:szCs w:val="32"/>
        </w:rPr>
        <w:t>）</w:t>
      </w:r>
      <w:r>
        <w:rPr>
          <w:rStyle w:val="32"/>
          <w:rFonts w:hint="eastAsia" w:ascii="楷体_GB2312" w:hAnsi="楷体_GB2312" w:eastAsia="楷体_GB2312" w:cs="楷体_GB2312"/>
          <w:caps w:val="0"/>
          <w:spacing w:val="0"/>
          <w:sz w:val="32"/>
          <w:szCs w:val="32"/>
          <w:lang w:val="en-US" w:eastAsia="zh-CN"/>
        </w:rPr>
        <w:t>课程结构</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998"/>
        <w:gridCol w:w="1156"/>
        <w:gridCol w:w="1347"/>
        <w:gridCol w:w="1347"/>
      </w:tblGrid>
      <w:tr w14:paraId="5519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noWrap w:val="0"/>
            <w:vAlign w:val="center"/>
          </w:tcPr>
          <w:p w14:paraId="6625C1DA">
            <w:pPr>
              <w:keepNext w:val="0"/>
              <w:keepLines w:val="0"/>
              <w:pageBreakBefore w:val="0"/>
              <w:spacing w:line="520" w:lineRule="exact"/>
              <w:jc w:val="center"/>
              <w:rPr>
                <w:rFonts w:ascii="黑体" w:hAnsi="宋体" w:eastAsia="黑体" w:cs="宋体"/>
                <w:szCs w:val="21"/>
              </w:rPr>
            </w:pPr>
            <w:r>
              <w:rPr>
                <w:rFonts w:hint="eastAsia" w:ascii="黑体" w:hAnsi="宋体" w:eastAsia="黑体" w:cs="宋体"/>
                <w:szCs w:val="21"/>
              </w:rPr>
              <w:t>序号</w:t>
            </w:r>
          </w:p>
        </w:tc>
        <w:tc>
          <w:tcPr>
            <w:tcW w:w="2345" w:type="pct"/>
            <w:tcBorders>
              <w:top w:val="single" w:color="auto" w:sz="4" w:space="0"/>
              <w:left w:val="single" w:color="auto" w:sz="4" w:space="0"/>
              <w:bottom w:val="single" w:color="auto" w:sz="4" w:space="0"/>
              <w:right w:val="single" w:color="auto" w:sz="4" w:space="0"/>
            </w:tcBorders>
            <w:noWrap w:val="0"/>
            <w:vAlign w:val="center"/>
          </w:tcPr>
          <w:p w14:paraId="51E89255">
            <w:pPr>
              <w:keepNext w:val="0"/>
              <w:keepLines w:val="0"/>
              <w:pageBreakBefore w:val="0"/>
              <w:spacing w:line="520" w:lineRule="exact"/>
              <w:jc w:val="center"/>
              <w:rPr>
                <w:rFonts w:ascii="黑体" w:hAnsi="宋体" w:eastAsia="黑体" w:cs="宋体"/>
                <w:szCs w:val="21"/>
              </w:rPr>
            </w:pPr>
            <w:r>
              <w:rPr>
                <w:rFonts w:hint="eastAsia" w:ascii="黑体" w:hAnsi="宋体" w:eastAsia="黑体" w:cs="宋体"/>
                <w:szCs w:val="21"/>
              </w:rPr>
              <w:t>章节/专题/模块名称</w:t>
            </w:r>
          </w:p>
        </w:tc>
        <w:tc>
          <w:tcPr>
            <w:tcW w:w="678" w:type="pct"/>
            <w:tcBorders>
              <w:top w:val="single" w:color="auto" w:sz="4" w:space="0"/>
              <w:left w:val="single" w:color="auto" w:sz="4" w:space="0"/>
              <w:bottom w:val="single" w:color="auto" w:sz="4" w:space="0"/>
              <w:right w:val="single" w:color="auto" w:sz="4" w:space="0"/>
            </w:tcBorders>
            <w:noWrap w:val="0"/>
            <w:vAlign w:val="center"/>
          </w:tcPr>
          <w:p w14:paraId="483B5B6F">
            <w:pPr>
              <w:keepNext w:val="0"/>
              <w:keepLines w:val="0"/>
              <w:pageBreakBefore w:val="0"/>
              <w:spacing w:line="520" w:lineRule="exact"/>
              <w:jc w:val="center"/>
              <w:rPr>
                <w:rFonts w:ascii="黑体" w:hAnsi="宋体" w:eastAsia="黑体" w:cs="宋体"/>
                <w:szCs w:val="21"/>
              </w:rPr>
            </w:pPr>
            <w:r>
              <w:rPr>
                <w:rFonts w:hint="eastAsia" w:ascii="黑体" w:hAnsi="宋体" w:eastAsia="黑体" w:cs="宋体"/>
                <w:szCs w:val="21"/>
              </w:rPr>
              <w:t>理论学时</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41E9D10C">
            <w:pPr>
              <w:keepNext w:val="0"/>
              <w:keepLines w:val="0"/>
              <w:pageBreakBefore w:val="0"/>
              <w:spacing w:line="520" w:lineRule="exact"/>
              <w:jc w:val="center"/>
              <w:rPr>
                <w:rFonts w:ascii="黑体" w:hAnsi="宋体" w:eastAsia="黑体" w:cs="宋体"/>
                <w:szCs w:val="21"/>
              </w:rPr>
            </w:pPr>
            <w:r>
              <w:rPr>
                <w:rFonts w:hint="eastAsia" w:ascii="黑体" w:hAnsi="宋体" w:eastAsia="黑体" w:cs="宋体"/>
                <w:szCs w:val="21"/>
              </w:rPr>
              <w:t>实践学时</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64428A6B">
            <w:pPr>
              <w:keepNext w:val="0"/>
              <w:keepLines w:val="0"/>
              <w:pageBreakBefore w:val="0"/>
              <w:spacing w:line="520" w:lineRule="exact"/>
              <w:jc w:val="center"/>
              <w:rPr>
                <w:rFonts w:ascii="黑体" w:hAnsi="宋体" w:eastAsia="黑体" w:cs="宋体"/>
                <w:szCs w:val="21"/>
              </w:rPr>
            </w:pPr>
            <w:r>
              <w:rPr>
                <w:rFonts w:hint="eastAsia" w:ascii="黑体" w:hAnsi="宋体" w:eastAsia="黑体" w:cs="宋体"/>
                <w:szCs w:val="21"/>
              </w:rPr>
              <w:t>总学时</w:t>
            </w:r>
          </w:p>
        </w:tc>
      </w:tr>
      <w:tr w14:paraId="7002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noWrap w:val="0"/>
            <w:vAlign w:val="center"/>
          </w:tcPr>
          <w:p w14:paraId="6299CA94">
            <w:pPr>
              <w:keepNext w:val="0"/>
              <w:keepLines w:val="0"/>
              <w:pageBreakBefore w:val="0"/>
              <w:spacing w:line="52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2345" w:type="pct"/>
            <w:tcBorders>
              <w:top w:val="single" w:color="auto" w:sz="4" w:space="0"/>
              <w:left w:val="single" w:color="auto" w:sz="4" w:space="0"/>
              <w:bottom w:val="single" w:color="auto" w:sz="4" w:space="0"/>
              <w:right w:val="single" w:color="auto" w:sz="4" w:space="0"/>
            </w:tcBorders>
            <w:noWrap w:val="0"/>
            <w:vAlign w:val="center"/>
          </w:tcPr>
          <w:p w14:paraId="2D89B6C4">
            <w:pPr>
              <w:keepNext w:val="0"/>
              <w:keepLines w:val="0"/>
              <w:pageBreakBefore w:val="0"/>
              <w:spacing w:line="520" w:lineRule="exact"/>
              <w:jc w:val="center"/>
              <w:rPr>
                <w:rFonts w:hint="eastAsia"/>
                <w:lang w:val="en-US" w:eastAsia="zh-CN"/>
              </w:rPr>
            </w:pPr>
            <w:r>
              <w:rPr>
                <w:rFonts w:hint="eastAsia"/>
                <w:lang w:val="en-US" w:eastAsia="zh-CN"/>
              </w:rPr>
              <w:t>导论</w:t>
            </w:r>
          </w:p>
        </w:tc>
        <w:tc>
          <w:tcPr>
            <w:tcW w:w="678" w:type="pct"/>
            <w:tcBorders>
              <w:top w:val="single" w:color="auto" w:sz="4" w:space="0"/>
              <w:left w:val="single" w:color="auto" w:sz="4" w:space="0"/>
              <w:bottom w:val="single" w:color="auto" w:sz="4" w:space="0"/>
              <w:right w:val="single" w:color="auto" w:sz="4" w:space="0"/>
            </w:tcBorders>
            <w:noWrap w:val="0"/>
            <w:vAlign w:val="center"/>
          </w:tcPr>
          <w:p w14:paraId="582C67E6">
            <w:pPr>
              <w:keepNext w:val="0"/>
              <w:keepLines w:val="0"/>
              <w:pageBreakBefore w:val="0"/>
              <w:spacing w:line="520" w:lineRule="exact"/>
              <w:ind w:left="-63" w:right="-63"/>
              <w:jc w:val="center"/>
              <w:rPr>
                <w:rFonts w:hint="default" w:ascii="Calibri" w:hAnsi="Calibri" w:eastAsia="宋体" w:cs="Times New Roman"/>
                <w:color w:val="000000"/>
                <w:sz w:val="21"/>
                <w:szCs w:val="21"/>
                <w:lang w:val="en-US" w:eastAsia="zh-CN" w:bidi="ar-SA"/>
              </w:rPr>
            </w:pPr>
            <w:r>
              <w:rPr>
                <w:rFonts w:hint="eastAsia" w:cs="Times New Roman"/>
                <w:color w:val="000000"/>
                <w:sz w:val="21"/>
                <w:szCs w:val="21"/>
                <w:lang w:val="en-US" w:eastAsia="zh-CN" w:bidi="ar-SA"/>
              </w:rPr>
              <w:t>4</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737A8C88">
            <w:pPr>
              <w:keepNext w:val="0"/>
              <w:keepLines w:val="0"/>
              <w:pageBreakBefore w:val="0"/>
              <w:spacing w:line="520" w:lineRule="exact"/>
              <w:ind w:left="-63" w:right="-63"/>
              <w:jc w:val="center"/>
              <w:rPr>
                <w:rFonts w:hint="eastAsia" w:ascii="Calibri" w:hAnsi="Calibri" w:eastAsia="宋体" w:cs="Times New Roman"/>
                <w:color w:val="000000"/>
                <w:sz w:val="21"/>
                <w:szCs w:val="21"/>
                <w:lang w:val="en-US" w:eastAsia="zh-CN" w:bidi="ar-SA"/>
              </w:rPr>
            </w:pPr>
            <w:r>
              <w:rPr>
                <w:color w:val="000000"/>
                <w:szCs w:val="21"/>
              </w:rPr>
              <w:t>0</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61EF0745">
            <w:pPr>
              <w:keepNext w:val="0"/>
              <w:keepLines w:val="0"/>
              <w:pageBreakBefore w:val="0"/>
              <w:spacing w:line="520" w:lineRule="exact"/>
              <w:ind w:left="-63" w:right="-63"/>
              <w:jc w:val="center"/>
              <w:rPr>
                <w:rFonts w:hint="default" w:ascii="Calibri" w:hAnsi="Calibri" w:eastAsia="宋体" w:cs="Times New Roman"/>
                <w:color w:val="000000"/>
                <w:sz w:val="21"/>
                <w:szCs w:val="21"/>
                <w:lang w:val="en-US" w:eastAsia="zh-CN" w:bidi="ar-SA"/>
              </w:rPr>
            </w:pPr>
            <w:r>
              <w:rPr>
                <w:rFonts w:hint="eastAsia" w:cs="Times New Roman"/>
                <w:color w:val="000000"/>
                <w:sz w:val="21"/>
                <w:szCs w:val="21"/>
                <w:lang w:val="en-US" w:eastAsia="zh-CN" w:bidi="ar-SA"/>
              </w:rPr>
              <w:t>4</w:t>
            </w:r>
          </w:p>
        </w:tc>
      </w:tr>
      <w:tr w14:paraId="1D0A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noWrap w:val="0"/>
            <w:vAlign w:val="center"/>
          </w:tcPr>
          <w:p w14:paraId="183BB404">
            <w:pPr>
              <w:keepNext w:val="0"/>
              <w:keepLines w:val="0"/>
              <w:pageBreakBefore w:val="0"/>
              <w:spacing w:line="520" w:lineRule="exact"/>
              <w:jc w:val="center"/>
              <w:rPr>
                <w:rFonts w:hint="default" w:ascii="Times New Roman" w:hAnsi="Times New Roman" w:cs="Times New Roman"/>
                <w:szCs w:val="21"/>
              </w:rPr>
            </w:pPr>
            <w:r>
              <w:rPr>
                <w:rFonts w:hint="default" w:ascii="Times New Roman" w:hAnsi="Times New Roman" w:cs="Times New Roman"/>
                <w:szCs w:val="21"/>
              </w:rPr>
              <w:t>2</w:t>
            </w:r>
          </w:p>
        </w:tc>
        <w:tc>
          <w:tcPr>
            <w:tcW w:w="2345" w:type="pct"/>
            <w:tcBorders>
              <w:top w:val="single" w:color="auto" w:sz="4" w:space="0"/>
              <w:left w:val="single" w:color="auto" w:sz="4" w:space="0"/>
              <w:bottom w:val="single" w:color="auto" w:sz="4" w:space="0"/>
              <w:right w:val="single" w:color="auto" w:sz="4" w:space="0"/>
            </w:tcBorders>
            <w:noWrap w:val="0"/>
            <w:vAlign w:val="center"/>
          </w:tcPr>
          <w:p w14:paraId="0C4DA6D9">
            <w:pPr>
              <w:keepNext w:val="0"/>
              <w:keepLines w:val="0"/>
              <w:pageBreakBefore w:val="0"/>
              <w:spacing w:line="520" w:lineRule="exact"/>
              <w:jc w:val="center"/>
              <w:rPr>
                <w:rFonts w:hint="eastAsia"/>
                <w:lang w:val="en-US" w:eastAsia="zh-CN"/>
              </w:rPr>
            </w:pPr>
            <w:r>
              <w:rPr>
                <w:rFonts w:hint="eastAsia"/>
              </w:rPr>
              <w:t xml:space="preserve">第一章 </w:t>
            </w:r>
            <w:r>
              <w:rPr>
                <w:rFonts w:hint="eastAsia"/>
                <w:lang w:val="en-US" w:eastAsia="zh-CN"/>
              </w:rPr>
              <w:t xml:space="preserve"> </w:t>
            </w:r>
            <w:r>
              <w:rPr>
                <w:rFonts w:hint="eastAsia"/>
              </w:rPr>
              <w:t>世界的物质性及发展规律</w:t>
            </w:r>
          </w:p>
        </w:tc>
        <w:tc>
          <w:tcPr>
            <w:tcW w:w="678" w:type="pct"/>
            <w:tcBorders>
              <w:top w:val="single" w:color="auto" w:sz="4" w:space="0"/>
              <w:left w:val="single" w:color="auto" w:sz="4" w:space="0"/>
              <w:bottom w:val="single" w:color="auto" w:sz="4" w:space="0"/>
              <w:right w:val="single" w:color="auto" w:sz="4" w:space="0"/>
            </w:tcBorders>
            <w:noWrap w:val="0"/>
            <w:vAlign w:val="center"/>
          </w:tcPr>
          <w:p w14:paraId="3A76D2DF">
            <w:pPr>
              <w:keepNext w:val="0"/>
              <w:keepLines w:val="0"/>
              <w:pageBreakBefore w:val="0"/>
              <w:spacing w:line="520" w:lineRule="exact"/>
              <w:ind w:left="-63" w:right="-63"/>
              <w:jc w:val="center"/>
              <w:rPr>
                <w:rFonts w:hint="eastAsia" w:ascii="Calibri" w:hAnsi="Calibri" w:cs="Times New Roman" w:eastAsiaTheme="minorEastAsia"/>
                <w:color w:val="000000"/>
                <w:sz w:val="21"/>
                <w:szCs w:val="21"/>
                <w:lang w:val="en-US" w:eastAsia="zh-CN" w:bidi="ar-SA"/>
              </w:rPr>
            </w:pPr>
            <w:r>
              <w:rPr>
                <w:rFonts w:hint="eastAsia"/>
                <w:color w:val="000000"/>
                <w:szCs w:val="21"/>
              </w:rPr>
              <w:t>1</w:t>
            </w:r>
            <w:r>
              <w:rPr>
                <w:rFonts w:hint="eastAsia"/>
                <w:color w:val="000000"/>
                <w:szCs w:val="21"/>
                <w:lang w:val="en-US" w:eastAsia="zh-CN"/>
              </w:rPr>
              <w:t>0</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0FD591A6">
            <w:pPr>
              <w:keepNext w:val="0"/>
              <w:keepLines w:val="0"/>
              <w:pageBreakBefore w:val="0"/>
              <w:spacing w:line="520" w:lineRule="exact"/>
              <w:ind w:left="-63" w:right="-63"/>
              <w:jc w:val="center"/>
              <w:rPr>
                <w:rFonts w:hint="default" w:ascii="Calibri" w:hAnsi="Calibri" w:eastAsia="宋体" w:cs="Times New Roman"/>
                <w:color w:val="000000"/>
                <w:sz w:val="21"/>
                <w:szCs w:val="21"/>
                <w:lang w:val="en-US" w:eastAsia="zh-CN" w:bidi="ar-SA"/>
              </w:rPr>
            </w:pPr>
            <w:r>
              <w:rPr>
                <w:rFonts w:hint="eastAsia" w:ascii="Calibri" w:hAnsi="Calibri" w:eastAsia="宋体" w:cs="Times New Roman"/>
                <w:color w:val="000000"/>
                <w:sz w:val="21"/>
                <w:szCs w:val="21"/>
                <w:lang w:val="en-US" w:eastAsia="zh-CN" w:bidi="ar-SA"/>
              </w:rPr>
              <w:t>4</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650BFB5C">
            <w:pPr>
              <w:keepNext w:val="0"/>
              <w:keepLines w:val="0"/>
              <w:pageBreakBefore w:val="0"/>
              <w:spacing w:line="520" w:lineRule="exact"/>
              <w:ind w:left="-63" w:right="-63"/>
              <w:jc w:val="center"/>
              <w:rPr>
                <w:rFonts w:hint="eastAsia" w:ascii="Calibri" w:hAnsi="Calibri" w:cs="Times New Roman" w:eastAsiaTheme="minorEastAsia"/>
                <w:color w:val="000000"/>
                <w:sz w:val="21"/>
                <w:szCs w:val="21"/>
                <w:lang w:val="en-US" w:eastAsia="zh-CN" w:bidi="ar-SA"/>
              </w:rPr>
            </w:pPr>
            <w:r>
              <w:rPr>
                <w:rFonts w:hint="eastAsia"/>
                <w:color w:val="000000"/>
                <w:szCs w:val="21"/>
              </w:rPr>
              <w:t>1</w:t>
            </w:r>
            <w:r>
              <w:rPr>
                <w:rFonts w:hint="eastAsia"/>
                <w:color w:val="000000"/>
                <w:szCs w:val="21"/>
                <w:lang w:val="en-US" w:eastAsia="zh-CN"/>
              </w:rPr>
              <w:t>4</w:t>
            </w:r>
          </w:p>
        </w:tc>
      </w:tr>
      <w:tr w14:paraId="02BE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noWrap w:val="0"/>
            <w:vAlign w:val="center"/>
          </w:tcPr>
          <w:p w14:paraId="0113092B">
            <w:pPr>
              <w:keepNext w:val="0"/>
              <w:keepLines w:val="0"/>
              <w:pageBreakBefore w:val="0"/>
              <w:spacing w:line="520" w:lineRule="exact"/>
              <w:jc w:val="center"/>
              <w:rPr>
                <w:rFonts w:hint="default" w:ascii="Times New Roman" w:hAnsi="Times New Roman" w:cs="Times New Roman"/>
                <w:szCs w:val="21"/>
              </w:rPr>
            </w:pPr>
            <w:r>
              <w:rPr>
                <w:rFonts w:hint="default" w:ascii="Times New Roman" w:hAnsi="Times New Roman" w:cs="Times New Roman"/>
                <w:szCs w:val="21"/>
              </w:rPr>
              <w:t>3</w:t>
            </w:r>
          </w:p>
        </w:tc>
        <w:tc>
          <w:tcPr>
            <w:tcW w:w="2345" w:type="pct"/>
            <w:tcBorders>
              <w:top w:val="single" w:color="auto" w:sz="4" w:space="0"/>
              <w:left w:val="single" w:color="auto" w:sz="4" w:space="0"/>
              <w:bottom w:val="single" w:color="auto" w:sz="4" w:space="0"/>
              <w:right w:val="single" w:color="auto" w:sz="4" w:space="0"/>
            </w:tcBorders>
            <w:noWrap w:val="0"/>
            <w:vAlign w:val="center"/>
          </w:tcPr>
          <w:p w14:paraId="0EF942C3">
            <w:pPr>
              <w:keepNext w:val="0"/>
              <w:keepLines w:val="0"/>
              <w:pageBreakBefore w:val="0"/>
              <w:spacing w:line="520" w:lineRule="exact"/>
              <w:jc w:val="center"/>
              <w:rPr>
                <w:rFonts w:hint="eastAsia" w:ascii="宋体" w:hAnsi="宋体" w:eastAsia="宋体" w:cs="宋体"/>
                <w:color w:val="000000"/>
                <w:sz w:val="21"/>
                <w:szCs w:val="21"/>
                <w:lang w:val="en-US" w:eastAsia="zh-CN" w:bidi="ar-SA"/>
              </w:rPr>
            </w:pPr>
            <w:r>
              <w:rPr>
                <w:rFonts w:hint="eastAsia"/>
                <w:bCs/>
              </w:rPr>
              <w:t>第二章  实践与认识及其发展规律</w:t>
            </w:r>
          </w:p>
        </w:tc>
        <w:tc>
          <w:tcPr>
            <w:tcW w:w="678" w:type="pct"/>
            <w:tcBorders>
              <w:top w:val="single" w:color="auto" w:sz="4" w:space="0"/>
              <w:left w:val="single" w:color="auto" w:sz="4" w:space="0"/>
              <w:bottom w:val="single" w:color="auto" w:sz="4" w:space="0"/>
              <w:right w:val="single" w:color="auto" w:sz="4" w:space="0"/>
            </w:tcBorders>
            <w:noWrap w:val="0"/>
            <w:vAlign w:val="center"/>
          </w:tcPr>
          <w:p w14:paraId="65D5C0F3">
            <w:pPr>
              <w:keepNext w:val="0"/>
              <w:keepLines w:val="0"/>
              <w:pageBreakBefore w:val="0"/>
              <w:spacing w:line="520" w:lineRule="exact"/>
              <w:ind w:left="-63" w:right="-63"/>
              <w:jc w:val="center"/>
              <w:rPr>
                <w:rFonts w:hint="eastAsia" w:ascii="Calibri" w:hAnsi="Calibri" w:eastAsia="宋体" w:cs="Times New Roman"/>
                <w:color w:val="000000"/>
                <w:sz w:val="21"/>
                <w:szCs w:val="21"/>
                <w:lang w:val="en-US" w:eastAsia="zh-CN" w:bidi="ar-SA"/>
              </w:rPr>
            </w:pPr>
            <w:r>
              <w:rPr>
                <w:rFonts w:hint="eastAsia"/>
                <w:color w:val="000000"/>
                <w:szCs w:val="21"/>
              </w:rPr>
              <w:t>8</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70246E2D">
            <w:pPr>
              <w:keepNext w:val="0"/>
              <w:keepLines w:val="0"/>
              <w:pageBreakBefore w:val="0"/>
              <w:spacing w:line="520" w:lineRule="exact"/>
              <w:ind w:left="-63" w:right="-63"/>
              <w:jc w:val="center"/>
              <w:rPr>
                <w:rFonts w:hint="eastAsia" w:ascii="Calibri" w:hAnsi="Calibri" w:eastAsia="宋体" w:cs="Times New Roman"/>
                <w:color w:val="000000"/>
                <w:sz w:val="21"/>
                <w:szCs w:val="21"/>
                <w:lang w:val="en-US" w:eastAsia="zh-CN" w:bidi="ar-SA"/>
              </w:rPr>
            </w:pPr>
            <w:r>
              <w:rPr>
                <w:color w:val="000000"/>
                <w:szCs w:val="21"/>
              </w:rPr>
              <w:t>0</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2CB8C119">
            <w:pPr>
              <w:keepNext w:val="0"/>
              <w:keepLines w:val="0"/>
              <w:pageBreakBefore w:val="0"/>
              <w:spacing w:line="520" w:lineRule="exact"/>
              <w:ind w:left="-63" w:right="-63"/>
              <w:jc w:val="center"/>
              <w:rPr>
                <w:rFonts w:hint="eastAsia" w:ascii="Calibri" w:hAnsi="Calibri" w:eastAsia="宋体" w:cs="Times New Roman"/>
                <w:color w:val="000000"/>
                <w:sz w:val="21"/>
                <w:szCs w:val="21"/>
                <w:lang w:val="en-US" w:eastAsia="zh-CN" w:bidi="ar-SA"/>
              </w:rPr>
            </w:pPr>
            <w:r>
              <w:rPr>
                <w:rFonts w:hint="eastAsia"/>
                <w:color w:val="000000"/>
                <w:szCs w:val="21"/>
              </w:rPr>
              <w:t>8</w:t>
            </w:r>
          </w:p>
        </w:tc>
      </w:tr>
      <w:tr w14:paraId="31C6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noWrap w:val="0"/>
            <w:vAlign w:val="center"/>
          </w:tcPr>
          <w:p w14:paraId="7C67D425">
            <w:pPr>
              <w:keepNext w:val="0"/>
              <w:keepLines w:val="0"/>
              <w:pageBreakBefore w:val="0"/>
              <w:spacing w:line="520" w:lineRule="exact"/>
              <w:jc w:val="center"/>
              <w:rPr>
                <w:rFonts w:hint="default" w:ascii="Times New Roman" w:hAnsi="Times New Roman" w:cs="Times New Roman"/>
                <w:szCs w:val="21"/>
              </w:rPr>
            </w:pPr>
            <w:r>
              <w:rPr>
                <w:rFonts w:hint="default" w:ascii="Times New Roman" w:hAnsi="Times New Roman" w:cs="Times New Roman"/>
                <w:szCs w:val="21"/>
              </w:rPr>
              <w:t>4</w:t>
            </w:r>
          </w:p>
        </w:tc>
        <w:tc>
          <w:tcPr>
            <w:tcW w:w="2345" w:type="pct"/>
            <w:tcBorders>
              <w:top w:val="single" w:color="auto" w:sz="4" w:space="0"/>
              <w:left w:val="single" w:color="auto" w:sz="4" w:space="0"/>
              <w:bottom w:val="single" w:color="auto" w:sz="4" w:space="0"/>
              <w:right w:val="single" w:color="auto" w:sz="4" w:space="0"/>
            </w:tcBorders>
            <w:noWrap w:val="0"/>
            <w:vAlign w:val="center"/>
          </w:tcPr>
          <w:p w14:paraId="0037A960">
            <w:pPr>
              <w:keepNext w:val="0"/>
              <w:keepLines w:val="0"/>
              <w:pageBreakBefore w:val="0"/>
              <w:spacing w:line="520" w:lineRule="exact"/>
              <w:jc w:val="center"/>
              <w:rPr>
                <w:rFonts w:hint="eastAsia" w:ascii="Calibri" w:hAnsi="Calibri" w:eastAsia="宋体" w:cs="Times New Roman"/>
                <w:sz w:val="21"/>
                <w:szCs w:val="22"/>
                <w:lang w:val="en-US" w:eastAsia="zh-CN" w:bidi="ar-SA"/>
              </w:rPr>
            </w:pPr>
            <w:r>
              <w:rPr>
                <w:rFonts w:hint="eastAsia"/>
                <w:bCs/>
              </w:rPr>
              <w:t>第三章  人类社会及其发展规律</w:t>
            </w:r>
          </w:p>
        </w:tc>
        <w:tc>
          <w:tcPr>
            <w:tcW w:w="678" w:type="pct"/>
            <w:tcBorders>
              <w:top w:val="single" w:color="auto" w:sz="4" w:space="0"/>
              <w:left w:val="single" w:color="auto" w:sz="4" w:space="0"/>
              <w:bottom w:val="single" w:color="auto" w:sz="4" w:space="0"/>
              <w:right w:val="single" w:color="auto" w:sz="4" w:space="0"/>
            </w:tcBorders>
            <w:noWrap w:val="0"/>
            <w:vAlign w:val="center"/>
          </w:tcPr>
          <w:p w14:paraId="3B082936">
            <w:pPr>
              <w:keepNext w:val="0"/>
              <w:keepLines w:val="0"/>
              <w:pageBreakBefore w:val="0"/>
              <w:spacing w:line="520" w:lineRule="exact"/>
              <w:ind w:left="-63" w:right="-63"/>
              <w:jc w:val="center"/>
              <w:rPr>
                <w:rFonts w:hint="eastAsia" w:ascii="Calibri" w:hAnsi="Calibri" w:eastAsia="宋体" w:cs="Times New Roman"/>
                <w:color w:val="000000"/>
                <w:sz w:val="21"/>
                <w:szCs w:val="21"/>
                <w:lang w:val="en-US" w:eastAsia="zh-CN" w:bidi="ar-SA"/>
              </w:rPr>
            </w:pPr>
            <w:r>
              <w:rPr>
                <w:rFonts w:hint="eastAsia"/>
                <w:color w:val="000000"/>
                <w:szCs w:val="21"/>
              </w:rPr>
              <w:t>6</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1B1968B0">
            <w:pPr>
              <w:keepNext w:val="0"/>
              <w:keepLines w:val="0"/>
              <w:pageBreakBefore w:val="0"/>
              <w:spacing w:line="520" w:lineRule="exact"/>
              <w:ind w:left="-63" w:right="-63"/>
              <w:jc w:val="center"/>
              <w:rPr>
                <w:rFonts w:hint="eastAsia" w:ascii="Calibri" w:hAnsi="Calibri" w:eastAsia="宋体" w:cs="Times New Roman"/>
                <w:color w:val="000000"/>
                <w:sz w:val="21"/>
                <w:szCs w:val="21"/>
                <w:lang w:val="en-US" w:eastAsia="zh-CN" w:bidi="ar-SA"/>
              </w:rPr>
            </w:pPr>
            <w:r>
              <w:rPr>
                <w:color w:val="000000"/>
                <w:szCs w:val="21"/>
              </w:rPr>
              <w:t>0</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4A3817EE">
            <w:pPr>
              <w:keepNext w:val="0"/>
              <w:keepLines w:val="0"/>
              <w:pageBreakBefore w:val="0"/>
              <w:spacing w:line="520" w:lineRule="exact"/>
              <w:ind w:left="-63" w:right="-63"/>
              <w:jc w:val="center"/>
              <w:rPr>
                <w:rFonts w:hint="eastAsia" w:ascii="Calibri" w:hAnsi="Calibri" w:eastAsia="宋体" w:cs="Times New Roman"/>
                <w:color w:val="000000"/>
                <w:sz w:val="21"/>
                <w:szCs w:val="21"/>
                <w:lang w:val="en-US" w:eastAsia="zh-CN" w:bidi="ar-SA"/>
              </w:rPr>
            </w:pPr>
            <w:r>
              <w:rPr>
                <w:rFonts w:hint="eastAsia"/>
                <w:color w:val="000000"/>
                <w:szCs w:val="21"/>
              </w:rPr>
              <w:t>6</w:t>
            </w:r>
          </w:p>
        </w:tc>
      </w:tr>
      <w:tr w14:paraId="1D9F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noWrap w:val="0"/>
            <w:vAlign w:val="center"/>
          </w:tcPr>
          <w:p w14:paraId="0CE7F227">
            <w:pPr>
              <w:keepNext w:val="0"/>
              <w:keepLines w:val="0"/>
              <w:pageBreakBefore w:val="0"/>
              <w:spacing w:line="520" w:lineRule="exact"/>
              <w:jc w:val="center"/>
              <w:rPr>
                <w:rFonts w:hint="default" w:ascii="Times New Roman" w:hAnsi="Times New Roman" w:cs="Times New Roman"/>
                <w:szCs w:val="21"/>
              </w:rPr>
            </w:pPr>
            <w:r>
              <w:rPr>
                <w:rFonts w:hint="default" w:ascii="Times New Roman" w:hAnsi="Times New Roman" w:cs="Times New Roman"/>
                <w:szCs w:val="21"/>
              </w:rPr>
              <w:t>5</w:t>
            </w:r>
          </w:p>
        </w:tc>
        <w:tc>
          <w:tcPr>
            <w:tcW w:w="2345" w:type="pct"/>
            <w:tcBorders>
              <w:top w:val="single" w:color="auto" w:sz="4" w:space="0"/>
              <w:left w:val="single" w:color="auto" w:sz="4" w:space="0"/>
              <w:bottom w:val="single" w:color="auto" w:sz="4" w:space="0"/>
              <w:right w:val="single" w:color="auto" w:sz="4" w:space="0"/>
            </w:tcBorders>
            <w:noWrap w:val="0"/>
            <w:vAlign w:val="center"/>
          </w:tcPr>
          <w:p w14:paraId="142CC67C">
            <w:pPr>
              <w:keepNext w:val="0"/>
              <w:keepLines w:val="0"/>
              <w:pageBreakBefore w:val="0"/>
              <w:spacing w:line="520" w:lineRule="exact"/>
              <w:ind w:firstLine="105"/>
              <w:jc w:val="center"/>
              <w:rPr>
                <w:rFonts w:hint="eastAsia" w:ascii="宋体" w:hAnsi="宋体" w:eastAsia="宋体" w:cs="宋体"/>
                <w:color w:val="000000"/>
                <w:sz w:val="21"/>
                <w:szCs w:val="21"/>
                <w:lang w:val="en-US" w:eastAsia="zh-CN" w:bidi="ar-SA"/>
              </w:rPr>
            </w:pPr>
            <w:r>
              <w:rPr>
                <w:rFonts w:hint="eastAsia"/>
                <w:bCs/>
              </w:rPr>
              <w:t>第四章  资本主义的本质及规律</w:t>
            </w:r>
          </w:p>
        </w:tc>
        <w:tc>
          <w:tcPr>
            <w:tcW w:w="678" w:type="pct"/>
            <w:tcBorders>
              <w:top w:val="single" w:color="auto" w:sz="4" w:space="0"/>
              <w:left w:val="single" w:color="auto" w:sz="4" w:space="0"/>
              <w:bottom w:val="single" w:color="auto" w:sz="4" w:space="0"/>
              <w:right w:val="single" w:color="auto" w:sz="4" w:space="0"/>
            </w:tcBorders>
            <w:noWrap w:val="0"/>
            <w:vAlign w:val="center"/>
          </w:tcPr>
          <w:p w14:paraId="2C06CDDF">
            <w:pPr>
              <w:keepNext w:val="0"/>
              <w:keepLines w:val="0"/>
              <w:pageBreakBefore w:val="0"/>
              <w:spacing w:line="520" w:lineRule="exact"/>
              <w:ind w:left="-63" w:right="-63"/>
              <w:jc w:val="center"/>
              <w:rPr>
                <w:rFonts w:hint="default" w:ascii="Calibri" w:hAnsi="Calibri" w:eastAsia="宋体" w:cs="Times New Roman"/>
                <w:color w:val="000000"/>
                <w:sz w:val="21"/>
                <w:szCs w:val="21"/>
                <w:lang w:val="en-US" w:eastAsia="zh-CN" w:bidi="ar-SA"/>
              </w:rPr>
            </w:pPr>
            <w:r>
              <w:rPr>
                <w:rFonts w:hint="eastAsia" w:ascii="Calibri" w:hAnsi="Calibri" w:eastAsia="宋体" w:cs="Times New Roman"/>
                <w:color w:val="000000"/>
                <w:sz w:val="21"/>
                <w:szCs w:val="21"/>
                <w:lang w:val="en-US" w:eastAsia="zh-CN" w:bidi="ar-SA"/>
              </w:rPr>
              <w:t>6</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460A819E">
            <w:pPr>
              <w:keepNext w:val="0"/>
              <w:keepLines w:val="0"/>
              <w:pageBreakBefore w:val="0"/>
              <w:spacing w:line="520" w:lineRule="exact"/>
              <w:ind w:left="-63" w:right="-63"/>
              <w:jc w:val="center"/>
              <w:rPr>
                <w:rFonts w:hint="eastAsia" w:ascii="Calibri" w:hAnsi="Calibri" w:eastAsia="宋体" w:cs="Times New Roman"/>
                <w:color w:val="000000"/>
                <w:sz w:val="21"/>
                <w:szCs w:val="21"/>
                <w:lang w:val="en-US" w:eastAsia="zh-CN" w:bidi="ar-SA"/>
              </w:rPr>
            </w:pPr>
            <w:r>
              <w:rPr>
                <w:color w:val="000000"/>
                <w:szCs w:val="21"/>
              </w:rPr>
              <w:t>0</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031F31DA">
            <w:pPr>
              <w:keepNext w:val="0"/>
              <w:keepLines w:val="0"/>
              <w:pageBreakBefore w:val="0"/>
              <w:spacing w:line="520" w:lineRule="exact"/>
              <w:ind w:left="-63" w:right="-63"/>
              <w:jc w:val="center"/>
              <w:rPr>
                <w:rFonts w:hint="default" w:ascii="Calibri" w:hAnsi="Calibri" w:eastAsia="宋体" w:cs="Times New Roman"/>
                <w:color w:val="000000"/>
                <w:sz w:val="21"/>
                <w:szCs w:val="21"/>
                <w:lang w:val="en-US" w:eastAsia="zh-CN" w:bidi="ar-SA"/>
              </w:rPr>
            </w:pPr>
            <w:r>
              <w:rPr>
                <w:rFonts w:hint="eastAsia" w:ascii="Calibri" w:hAnsi="Calibri" w:eastAsia="宋体" w:cs="Times New Roman"/>
                <w:color w:val="000000"/>
                <w:sz w:val="21"/>
                <w:szCs w:val="21"/>
                <w:lang w:val="en-US" w:eastAsia="zh-CN" w:bidi="ar-SA"/>
              </w:rPr>
              <w:t>6</w:t>
            </w:r>
          </w:p>
        </w:tc>
      </w:tr>
      <w:tr w14:paraId="59BE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noWrap w:val="0"/>
            <w:vAlign w:val="center"/>
          </w:tcPr>
          <w:p w14:paraId="627FB7A1">
            <w:pPr>
              <w:keepNext w:val="0"/>
              <w:keepLines w:val="0"/>
              <w:pageBreakBefore w:val="0"/>
              <w:spacing w:line="520" w:lineRule="exact"/>
              <w:jc w:val="center"/>
              <w:rPr>
                <w:rFonts w:hint="default" w:ascii="Times New Roman" w:hAnsi="Times New Roman" w:cs="Times New Roman"/>
                <w:szCs w:val="21"/>
              </w:rPr>
            </w:pPr>
            <w:r>
              <w:rPr>
                <w:rFonts w:hint="default" w:ascii="Times New Roman" w:hAnsi="Times New Roman" w:cs="Times New Roman"/>
                <w:szCs w:val="21"/>
              </w:rPr>
              <w:t>6</w:t>
            </w:r>
          </w:p>
        </w:tc>
        <w:tc>
          <w:tcPr>
            <w:tcW w:w="2345" w:type="pct"/>
            <w:tcBorders>
              <w:top w:val="single" w:color="auto" w:sz="4" w:space="0"/>
              <w:left w:val="single" w:color="auto" w:sz="4" w:space="0"/>
              <w:bottom w:val="single" w:color="auto" w:sz="4" w:space="0"/>
              <w:right w:val="single" w:color="auto" w:sz="4" w:space="0"/>
            </w:tcBorders>
            <w:noWrap w:val="0"/>
            <w:vAlign w:val="center"/>
          </w:tcPr>
          <w:p w14:paraId="5438BE90">
            <w:pPr>
              <w:keepNext w:val="0"/>
              <w:keepLines w:val="0"/>
              <w:pageBreakBefore w:val="0"/>
              <w:spacing w:line="520" w:lineRule="exact"/>
              <w:ind w:firstLine="630"/>
              <w:jc w:val="center"/>
              <w:rPr>
                <w:rFonts w:hint="eastAsia" w:ascii="宋体" w:hAnsi="宋体" w:eastAsia="宋体" w:cs="宋体"/>
                <w:color w:val="000000"/>
                <w:sz w:val="21"/>
                <w:szCs w:val="21"/>
                <w:lang w:val="en-US" w:eastAsia="zh-CN" w:bidi="ar-SA"/>
              </w:rPr>
            </w:pPr>
            <w:r>
              <w:rPr>
                <w:rFonts w:hint="eastAsia"/>
                <w:bCs/>
              </w:rPr>
              <w:t>第五章  资本主义的发展及其趋势</w:t>
            </w:r>
          </w:p>
        </w:tc>
        <w:tc>
          <w:tcPr>
            <w:tcW w:w="678" w:type="pct"/>
            <w:tcBorders>
              <w:top w:val="single" w:color="auto" w:sz="4" w:space="0"/>
              <w:left w:val="single" w:color="auto" w:sz="4" w:space="0"/>
              <w:bottom w:val="single" w:color="auto" w:sz="4" w:space="0"/>
              <w:right w:val="single" w:color="auto" w:sz="4" w:space="0"/>
            </w:tcBorders>
            <w:noWrap w:val="0"/>
            <w:vAlign w:val="center"/>
          </w:tcPr>
          <w:p w14:paraId="691BB842">
            <w:pPr>
              <w:keepNext w:val="0"/>
              <w:keepLines w:val="0"/>
              <w:pageBreakBefore w:val="0"/>
              <w:spacing w:line="520" w:lineRule="exact"/>
              <w:ind w:left="-63" w:right="-63"/>
              <w:jc w:val="center"/>
              <w:rPr>
                <w:rFonts w:hint="default" w:ascii="Calibri" w:hAnsi="Calibri" w:eastAsia="宋体" w:cs="Times New Roman"/>
                <w:color w:val="000000"/>
                <w:sz w:val="21"/>
                <w:szCs w:val="21"/>
                <w:lang w:val="en-US" w:eastAsia="zh-CN" w:bidi="ar-SA"/>
              </w:rPr>
            </w:pPr>
            <w:r>
              <w:rPr>
                <w:rFonts w:hint="eastAsia" w:ascii="Calibri" w:hAnsi="Calibri" w:eastAsia="宋体" w:cs="Times New Roman"/>
                <w:color w:val="000000"/>
                <w:sz w:val="21"/>
                <w:szCs w:val="21"/>
                <w:lang w:val="en-US" w:eastAsia="zh-CN" w:bidi="ar-SA"/>
              </w:rPr>
              <w:t>4</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3D506B2F">
            <w:pPr>
              <w:keepNext w:val="0"/>
              <w:keepLines w:val="0"/>
              <w:pageBreakBefore w:val="0"/>
              <w:spacing w:line="520" w:lineRule="exact"/>
              <w:ind w:left="-63" w:right="-63"/>
              <w:jc w:val="center"/>
              <w:rPr>
                <w:rFonts w:hint="default" w:ascii="Calibri" w:hAnsi="Calibri" w:eastAsia="宋体" w:cs="Times New Roman"/>
                <w:color w:val="000000"/>
                <w:sz w:val="21"/>
                <w:szCs w:val="21"/>
                <w:lang w:val="en-US" w:eastAsia="zh-CN" w:bidi="ar-SA"/>
              </w:rPr>
            </w:pPr>
            <w:r>
              <w:rPr>
                <w:rFonts w:hint="eastAsia" w:ascii="Calibri" w:hAnsi="Calibri" w:eastAsia="宋体" w:cs="Times New Roman"/>
                <w:color w:val="000000"/>
                <w:sz w:val="21"/>
                <w:szCs w:val="21"/>
                <w:lang w:val="en-US" w:eastAsia="zh-CN" w:bidi="ar-SA"/>
              </w:rPr>
              <w:t>4</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080BC37F">
            <w:pPr>
              <w:keepNext w:val="0"/>
              <w:keepLines w:val="0"/>
              <w:pageBreakBefore w:val="0"/>
              <w:spacing w:line="520" w:lineRule="exact"/>
              <w:ind w:left="-63" w:right="-63"/>
              <w:jc w:val="center"/>
              <w:rPr>
                <w:rFonts w:hint="default" w:ascii="Calibri" w:hAnsi="Calibri" w:eastAsia="宋体" w:cs="Times New Roman"/>
                <w:color w:val="000000"/>
                <w:sz w:val="21"/>
                <w:szCs w:val="21"/>
                <w:lang w:val="en-US" w:eastAsia="zh-CN" w:bidi="ar-SA"/>
              </w:rPr>
            </w:pPr>
            <w:r>
              <w:rPr>
                <w:rFonts w:hint="eastAsia" w:ascii="Calibri" w:hAnsi="Calibri" w:eastAsia="宋体" w:cs="Times New Roman"/>
                <w:color w:val="000000"/>
                <w:sz w:val="21"/>
                <w:szCs w:val="21"/>
                <w:lang w:val="en-US" w:eastAsia="zh-CN" w:bidi="ar-SA"/>
              </w:rPr>
              <w:t>8</w:t>
            </w:r>
          </w:p>
        </w:tc>
      </w:tr>
      <w:tr w14:paraId="6A43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noWrap w:val="0"/>
            <w:vAlign w:val="center"/>
          </w:tcPr>
          <w:p w14:paraId="1F3C4752">
            <w:pPr>
              <w:keepNext w:val="0"/>
              <w:keepLines w:val="0"/>
              <w:pageBreakBefore w:val="0"/>
              <w:spacing w:line="520" w:lineRule="exact"/>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7</w:t>
            </w:r>
          </w:p>
        </w:tc>
        <w:tc>
          <w:tcPr>
            <w:tcW w:w="2345" w:type="pct"/>
            <w:tcBorders>
              <w:top w:val="single" w:color="auto" w:sz="4" w:space="0"/>
              <w:left w:val="single" w:color="auto" w:sz="4" w:space="0"/>
              <w:bottom w:val="single" w:color="auto" w:sz="4" w:space="0"/>
              <w:right w:val="single" w:color="auto" w:sz="4" w:space="0"/>
            </w:tcBorders>
            <w:noWrap w:val="0"/>
            <w:vAlign w:val="center"/>
          </w:tcPr>
          <w:p w14:paraId="5C65A104">
            <w:pPr>
              <w:keepNext w:val="0"/>
              <w:keepLines w:val="0"/>
              <w:pageBreakBefore w:val="0"/>
              <w:spacing w:line="520" w:lineRule="exact"/>
              <w:jc w:val="center"/>
              <w:rPr>
                <w:rFonts w:hint="eastAsia" w:ascii="宋体" w:hAnsi="宋体" w:eastAsia="宋体" w:cs="宋体"/>
                <w:color w:val="000000"/>
                <w:sz w:val="21"/>
                <w:szCs w:val="21"/>
                <w:lang w:val="en-US" w:eastAsia="zh-CN" w:bidi="ar-SA"/>
              </w:rPr>
            </w:pPr>
            <w:r>
              <w:rPr>
                <w:rFonts w:hint="eastAsia"/>
                <w:bCs/>
              </w:rPr>
              <w:t>第六章  社会主义的发展及其规律</w:t>
            </w:r>
          </w:p>
        </w:tc>
        <w:tc>
          <w:tcPr>
            <w:tcW w:w="678" w:type="pct"/>
            <w:tcBorders>
              <w:top w:val="single" w:color="auto" w:sz="4" w:space="0"/>
              <w:left w:val="single" w:color="auto" w:sz="4" w:space="0"/>
              <w:bottom w:val="single" w:color="auto" w:sz="4" w:space="0"/>
              <w:right w:val="single" w:color="auto" w:sz="4" w:space="0"/>
            </w:tcBorders>
            <w:noWrap w:val="0"/>
            <w:vAlign w:val="center"/>
          </w:tcPr>
          <w:p w14:paraId="61E634FA">
            <w:pPr>
              <w:keepNext w:val="0"/>
              <w:keepLines w:val="0"/>
              <w:pageBreakBefore w:val="0"/>
              <w:spacing w:line="520" w:lineRule="exact"/>
              <w:ind w:left="-63" w:right="-63"/>
              <w:jc w:val="center"/>
              <w:rPr>
                <w:rFonts w:hint="eastAsia" w:ascii="Calibri" w:hAnsi="Calibri" w:eastAsia="宋体" w:cs="Times New Roman"/>
                <w:color w:val="000000"/>
                <w:sz w:val="21"/>
                <w:szCs w:val="21"/>
                <w:lang w:val="en-US" w:eastAsia="zh-CN" w:bidi="ar-SA"/>
              </w:rPr>
            </w:pPr>
            <w:r>
              <w:rPr>
                <w:rFonts w:hint="eastAsia"/>
                <w:color w:val="000000"/>
                <w:szCs w:val="21"/>
              </w:rPr>
              <w:t>1</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13963519">
            <w:pPr>
              <w:keepNext w:val="0"/>
              <w:keepLines w:val="0"/>
              <w:pageBreakBefore w:val="0"/>
              <w:spacing w:line="520" w:lineRule="exact"/>
              <w:ind w:left="-63" w:right="-63"/>
              <w:jc w:val="center"/>
              <w:rPr>
                <w:rFonts w:hint="eastAsia" w:ascii="Calibri" w:hAnsi="Calibri" w:eastAsia="宋体" w:cs="Times New Roman"/>
                <w:color w:val="000000"/>
                <w:sz w:val="21"/>
                <w:szCs w:val="21"/>
                <w:lang w:val="en-US" w:eastAsia="zh-CN" w:bidi="ar-SA"/>
              </w:rPr>
            </w:pPr>
            <w:r>
              <w:rPr>
                <w:color w:val="000000"/>
                <w:szCs w:val="21"/>
              </w:rPr>
              <w:t>0</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092ABC62">
            <w:pPr>
              <w:keepNext w:val="0"/>
              <w:keepLines w:val="0"/>
              <w:pageBreakBefore w:val="0"/>
              <w:spacing w:line="520" w:lineRule="exact"/>
              <w:ind w:left="-63" w:right="-63"/>
              <w:jc w:val="center"/>
              <w:rPr>
                <w:rFonts w:hint="eastAsia" w:ascii="Calibri" w:hAnsi="Calibri" w:eastAsia="宋体" w:cs="Times New Roman"/>
                <w:color w:val="000000"/>
                <w:sz w:val="21"/>
                <w:szCs w:val="21"/>
                <w:lang w:val="en-US" w:eastAsia="zh-CN" w:bidi="ar-SA"/>
              </w:rPr>
            </w:pPr>
            <w:r>
              <w:rPr>
                <w:rFonts w:hint="eastAsia"/>
                <w:color w:val="000000"/>
                <w:szCs w:val="21"/>
              </w:rPr>
              <w:t>1</w:t>
            </w:r>
          </w:p>
        </w:tc>
      </w:tr>
      <w:tr w14:paraId="09EC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noWrap w:val="0"/>
            <w:vAlign w:val="center"/>
          </w:tcPr>
          <w:p w14:paraId="5B069ACD">
            <w:pPr>
              <w:keepNext w:val="0"/>
              <w:keepLines w:val="0"/>
              <w:pageBreakBefore w:val="0"/>
              <w:spacing w:line="520" w:lineRule="exact"/>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8</w:t>
            </w:r>
          </w:p>
        </w:tc>
        <w:tc>
          <w:tcPr>
            <w:tcW w:w="2345" w:type="pct"/>
            <w:tcBorders>
              <w:top w:val="single" w:color="auto" w:sz="4" w:space="0"/>
              <w:left w:val="single" w:color="auto" w:sz="4" w:space="0"/>
              <w:bottom w:val="single" w:color="auto" w:sz="4" w:space="0"/>
              <w:right w:val="single" w:color="auto" w:sz="4" w:space="0"/>
            </w:tcBorders>
            <w:noWrap w:val="0"/>
            <w:vAlign w:val="center"/>
          </w:tcPr>
          <w:p w14:paraId="653ECF00">
            <w:pPr>
              <w:keepNext w:val="0"/>
              <w:keepLines w:val="0"/>
              <w:pageBreakBefore w:val="0"/>
              <w:spacing w:line="520" w:lineRule="exact"/>
              <w:jc w:val="center"/>
              <w:rPr>
                <w:rFonts w:hint="eastAsia" w:ascii="宋体" w:hAnsi="宋体" w:eastAsia="宋体" w:cs="宋体"/>
                <w:color w:val="000000"/>
                <w:sz w:val="21"/>
                <w:szCs w:val="21"/>
                <w:lang w:val="en-US" w:eastAsia="zh-CN" w:bidi="ar-SA"/>
              </w:rPr>
            </w:pPr>
            <w:r>
              <w:rPr>
                <w:rFonts w:hint="eastAsia"/>
                <w:bCs/>
              </w:rPr>
              <w:t>第七章  共产主义崇高理想及其最终实现</w:t>
            </w:r>
          </w:p>
        </w:tc>
        <w:tc>
          <w:tcPr>
            <w:tcW w:w="678" w:type="pct"/>
            <w:tcBorders>
              <w:top w:val="single" w:color="auto" w:sz="4" w:space="0"/>
              <w:left w:val="single" w:color="auto" w:sz="4" w:space="0"/>
              <w:bottom w:val="single" w:color="auto" w:sz="4" w:space="0"/>
              <w:right w:val="single" w:color="auto" w:sz="4" w:space="0"/>
            </w:tcBorders>
            <w:noWrap w:val="0"/>
            <w:vAlign w:val="center"/>
          </w:tcPr>
          <w:p w14:paraId="7473B128">
            <w:pPr>
              <w:keepNext w:val="0"/>
              <w:keepLines w:val="0"/>
              <w:pageBreakBefore w:val="0"/>
              <w:spacing w:line="520" w:lineRule="exact"/>
              <w:ind w:left="-63" w:right="-63"/>
              <w:jc w:val="center"/>
              <w:rPr>
                <w:rFonts w:hint="eastAsia" w:ascii="Calibri" w:hAnsi="Calibri" w:eastAsia="宋体" w:cs="Times New Roman"/>
                <w:color w:val="000000"/>
                <w:sz w:val="21"/>
                <w:szCs w:val="21"/>
                <w:lang w:val="en-US" w:eastAsia="zh-CN" w:bidi="ar-SA"/>
              </w:rPr>
            </w:pPr>
            <w:r>
              <w:rPr>
                <w:rFonts w:hint="eastAsia"/>
                <w:color w:val="000000"/>
                <w:szCs w:val="21"/>
              </w:rPr>
              <w:t>1</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6AE47C13">
            <w:pPr>
              <w:keepNext w:val="0"/>
              <w:keepLines w:val="0"/>
              <w:pageBreakBefore w:val="0"/>
              <w:spacing w:line="520" w:lineRule="exact"/>
              <w:ind w:left="-63" w:right="-63"/>
              <w:jc w:val="center"/>
              <w:rPr>
                <w:rFonts w:hint="eastAsia" w:ascii="Calibri" w:hAnsi="Calibri" w:eastAsia="宋体" w:cs="Times New Roman"/>
                <w:color w:val="000000"/>
                <w:sz w:val="21"/>
                <w:szCs w:val="21"/>
                <w:lang w:val="en-US" w:eastAsia="zh-CN" w:bidi="ar-SA"/>
              </w:rPr>
            </w:pPr>
            <w:r>
              <w:rPr>
                <w:color w:val="000000"/>
                <w:szCs w:val="21"/>
              </w:rPr>
              <w:t>0</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5C27F4BE">
            <w:pPr>
              <w:keepNext w:val="0"/>
              <w:keepLines w:val="0"/>
              <w:pageBreakBefore w:val="0"/>
              <w:spacing w:line="520" w:lineRule="exact"/>
              <w:ind w:left="-63" w:right="-63"/>
              <w:jc w:val="center"/>
              <w:rPr>
                <w:rFonts w:hint="eastAsia" w:ascii="Calibri" w:hAnsi="Calibri" w:eastAsia="宋体" w:cs="Times New Roman"/>
                <w:color w:val="000000"/>
                <w:sz w:val="21"/>
                <w:szCs w:val="21"/>
                <w:lang w:val="en-US" w:eastAsia="zh-CN" w:bidi="ar-SA"/>
              </w:rPr>
            </w:pPr>
            <w:r>
              <w:rPr>
                <w:rFonts w:hint="eastAsia"/>
                <w:color w:val="000000"/>
                <w:szCs w:val="21"/>
              </w:rPr>
              <w:t>1</w:t>
            </w:r>
          </w:p>
        </w:tc>
      </w:tr>
      <w:tr w14:paraId="7091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noWrap w:val="0"/>
            <w:vAlign w:val="center"/>
          </w:tcPr>
          <w:p w14:paraId="747E9A70">
            <w:pPr>
              <w:keepNext w:val="0"/>
              <w:keepLines w:val="0"/>
              <w:pageBreakBefore w:val="0"/>
              <w:spacing w:line="520" w:lineRule="exact"/>
              <w:jc w:val="center"/>
              <w:rPr>
                <w:rFonts w:hint="eastAsia" w:ascii="宋体" w:hAnsi="宋体" w:cs="宋体"/>
                <w:szCs w:val="21"/>
              </w:rPr>
            </w:pPr>
            <w:r>
              <w:rPr>
                <w:rFonts w:hint="eastAsia" w:ascii="宋体" w:hAnsi="宋体" w:cs="宋体"/>
                <w:szCs w:val="21"/>
              </w:rPr>
              <w:t>总计</w:t>
            </w:r>
          </w:p>
        </w:tc>
        <w:tc>
          <w:tcPr>
            <w:tcW w:w="2345" w:type="pct"/>
            <w:tcBorders>
              <w:top w:val="single" w:color="auto" w:sz="4" w:space="0"/>
              <w:left w:val="single" w:color="auto" w:sz="4" w:space="0"/>
              <w:bottom w:val="single" w:color="auto" w:sz="4" w:space="0"/>
              <w:right w:val="single" w:color="auto" w:sz="4" w:space="0"/>
            </w:tcBorders>
            <w:noWrap w:val="0"/>
            <w:vAlign w:val="center"/>
          </w:tcPr>
          <w:p w14:paraId="4BC21167">
            <w:pPr>
              <w:keepNext w:val="0"/>
              <w:keepLines w:val="0"/>
              <w:pageBreakBefore w:val="0"/>
              <w:spacing w:line="520" w:lineRule="exact"/>
              <w:jc w:val="center"/>
              <w:rPr>
                <w:rFonts w:hint="eastAsia" w:ascii="Calibri" w:hAnsi="Calibri" w:eastAsia="宋体" w:cs="Times New Roman"/>
                <w:sz w:val="21"/>
                <w:szCs w:val="22"/>
                <w:lang w:val="en-US" w:eastAsia="zh-CN" w:bidi="ar-SA"/>
              </w:rPr>
            </w:pPr>
          </w:p>
        </w:tc>
        <w:tc>
          <w:tcPr>
            <w:tcW w:w="678" w:type="pct"/>
            <w:tcBorders>
              <w:top w:val="single" w:color="auto" w:sz="4" w:space="0"/>
              <w:left w:val="single" w:color="auto" w:sz="4" w:space="0"/>
              <w:bottom w:val="single" w:color="auto" w:sz="4" w:space="0"/>
              <w:right w:val="single" w:color="auto" w:sz="4" w:space="0"/>
            </w:tcBorders>
            <w:noWrap w:val="0"/>
            <w:vAlign w:val="center"/>
          </w:tcPr>
          <w:p w14:paraId="7A9FE5CC">
            <w:pPr>
              <w:keepNext w:val="0"/>
              <w:keepLines w:val="0"/>
              <w:pageBreakBefore w:val="0"/>
              <w:spacing w:line="520" w:lineRule="exact"/>
              <w:ind w:left="-63" w:right="-63"/>
              <w:jc w:val="center"/>
              <w:rPr>
                <w:rFonts w:hint="eastAsia" w:ascii="Calibri" w:hAnsi="Calibri" w:cs="Times New Roman" w:eastAsiaTheme="minorEastAsia"/>
                <w:color w:val="000000"/>
                <w:sz w:val="21"/>
                <w:szCs w:val="21"/>
                <w:lang w:val="en-US" w:eastAsia="zh-CN" w:bidi="ar-SA"/>
              </w:rPr>
            </w:pPr>
            <w:r>
              <w:rPr>
                <w:rFonts w:hint="eastAsia"/>
                <w:color w:val="000000"/>
                <w:szCs w:val="21"/>
              </w:rPr>
              <w:t>4</w:t>
            </w:r>
            <w:r>
              <w:rPr>
                <w:rFonts w:hint="eastAsia"/>
                <w:color w:val="000000"/>
                <w:szCs w:val="21"/>
                <w:lang w:val="en-US" w:eastAsia="zh-CN"/>
              </w:rPr>
              <w:t>0</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741809C5">
            <w:pPr>
              <w:keepNext w:val="0"/>
              <w:keepLines w:val="0"/>
              <w:pageBreakBefore w:val="0"/>
              <w:spacing w:line="520" w:lineRule="exact"/>
              <w:ind w:left="-63" w:right="-63"/>
              <w:jc w:val="center"/>
              <w:rPr>
                <w:rFonts w:hint="default" w:ascii="Calibri" w:hAnsi="Calibri" w:eastAsia="宋体" w:cs="Times New Roman"/>
                <w:color w:val="000000"/>
                <w:sz w:val="21"/>
                <w:szCs w:val="21"/>
                <w:lang w:val="en-US" w:eastAsia="zh-CN" w:bidi="ar-SA"/>
              </w:rPr>
            </w:pPr>
            <w:r>
              <w:rPr>
                <w:rFonts w:hint="eastAsia" w:ascii="Calibri" w:hAnsi="Calibri" w:eastAsia="宋体" w:cs="Times New Roman"/>
                <w:color w:val="000000"/>
                <w:sz w:val="21"/>
                <w:szCs w:val="21"/>
                <w:lang w:val="en-US" w:eastAsia="zh-CN" w:bidi="ar-SA"/>
              </w:rPr>
              <w:t>8</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31CAED67">
            <w:pPr>
              <w:keepNext w:val="0"/>
              <w:keepLines w:val="0"/>
              <w:pageBreakBefore w:val="0"/>
              <w:spacing w:line="520" w:lineRule="exact"/>
              <w:ind w:left="-63" w:right="-63"/>
              <w:jc w:val="center"/>
              <w:rPr>
                <w:rFonts w:hint="default" w:ascii="Calibri" w:hAnsi="Calibri" w:eastAsia="宋体" w:cs="Times New Roman"/>
                <w:color w:val="000000"/>
                <w:sz w:val="21"/>
                <w:szCs w:val="21"/>
                <w:lang w:val="en-US" w:eastAsia="zh-CN" w:bidi="ar-SA"/>
              </w:rPr>
            </w:pPr>
            <w:r>
              <w:rPr>
                <w:rFonts w:hint="eastAsia" w:ascii="Calibri" w:hAnsi="Calibri" w:eastAsia="宋体" w:cs="Times New Roman"/>
                <w:color w:val="000000"/>
                <w:sz w:val="21"/>
                <w:szCs w:val="21"/>
                <w:lang w:val="en-US" w:eastAsia="zh-CN" w:bidi="ar-SA"/>
              </w:rPr>
              <w:t>48</w:t>
            </w:r>
          </w:p>
        </w:tc>
      </w:tr>
    </w:tbl>
    <w:p w14:paraId="12167126">
      <w:pPr>
        <w:pStyle w:val="27"/>
        <w:keepNext w:val="0"/>
        <w:keepLines w:val="0"/>
        <w:pageBreakBefore w:val="0"/>
        <w:widowControl/>
        <w:suppressLineNumbers w:val="0"/>
        <w:spacing w:beforeAutospacing="0" w:afterAutospacing="0" w:line="520" w:lineRule="exact"/>
        <w:ind w:left="0" w:right="0" w:firstLine="643"/>
        <w:jc w:val="both"/>
        <w:rPr>
          <w:rStyle w:val="32"/>
          <w:rFonts w:hint="eastAsia" w:ascii="楷体_GB2312" w:hAnsi="楷体_GB2312" w:eastAsia="楷体_GB2312" w:cs="楷体_GB2312"/>
          <w:caps w:val="0"/>
          <w:spacing w:val="0"/>
          <w:sz w:val="32"/>
          <w:szCs w:val="32"/>
        </w:rPr>
      </w:pPr>
    </w:p>
    <w:p w14:paraId="635BF9D7">
      <w:pPr>
        <w:pStyle w:val="27"/>
        <w:keepNext w:val="0"/>
        <w:keepLines w:val="0"/>
        <w:pageBreakBefore w:val="0"/>
        <w:widowControl/>
        <w:suppressLineNumbers w:val="0"/>
        <w:spacing w:beforeAutospacing="0" w:afterAutospacing="0" w:line="520" w:lineRule="exact"/>
        <w:ind w:left="0" w:right="0" w:firstLine="643"/>
        <w:jc w:val="both"/>
        <w:rPr>
          <w:rStyle w:val="32"/>
          <w:rFonts w:hint="eastAsia" w:ascii="黑体" w:hAnsi="黑体" w:eastAsia="黑体" w:cs="黑体"/>
          <w:caps w:val="0"/>
          <w:spacing w:val="0"/>
          <w:sz w:val="32"/>
          <w:szCs w:val="32"/>
        </w:rPr>
      </w:pPr>
      <w:r>
        <w:rPr>
          <w:rStyle w:val="32"/>
          <w:rFonts w:hint="eastAsia" w:ascii="楷体_GB2312" w:hAnsi="楷体_GB2312" w:eastAsia="楷体_GB2312" w:cs="楷体_GB2312"/>
          <w:caps w:val="0"/>
          <w:spacing w:val="0"/>
          <w:sz w:val="32"/>
          <w:szCs w:val="32"/>
        </w:rPr>
        <w:t>（二）理论教学内容和要求</w:t>
      </w:r>
    </w:p>
    <w:p w14:paraId="1B4FCEE9">
      <w:pPr>
        <w:keepNext w:val="0"/>
        <w:keepLines w:val="0"/>
        <w:pageBreakBefore w:val="0"/>
        <w:widowControl w:val="0"/>
        <w:spacing w:line="520" w:lineRule="exact"/>
        <w:ind w:firstLine="643"/>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zh-CN"/>
        </w:rPr>
        <w:t>导论</w:t>
      </w:r>
      <w:r>
        <w:rPr>
          <w:rFonts w:hint="eastAsia" w:ascii="方正仿宋_GB2312" w:hAnsi="方正仿宋_GB2312" w:eastAsia="方正仿宋_GB2312" w:cs="方正仿宋_GB2312"/>
          <w:b/>
          <w:bCs/>
          <w:sz w:val="32"/>
          <w:szCs w:val="32"/>
        </w:rPr>
        <w:t xml:space="preserve">  （</w:t>
      </w:r>
      <w:r>
        <w:rPr>
          <w:rFonts w:hint="eastAsia" w:ascii="方正仿宋_GB2312" w:hAnsi="方正仿宋_GB2312" w:eastAsia="方正仿宋_GB2312" w:cs="方正仿宋_GB2312"/>
          <w:b/>
          <w:bCs/>
          <w:sz w:val="32"/>
          <w:szCs w:val="32"/>
          <w:lang w:val="en-US" w:eastAsia="zh-CN"/>
        </w:rPr>
        <w:t>4</w:t>
      </w:r>
      <w:r>
        <w:rPr>
          <w:rFonts w:hint="eastAsia" w:ascii="方正仿宋_GB2312" w:hAnsi="方正仿宋_GB2312" w:eastAsia="方正仿宋_GB2312" w:cs="方正仿宋_GB2312"/>
          <w:b/>
          <w:bCs/>
          <w:sz w:val="32"/>
          <w:szCs w:val="32"/>
        </w:rPr>
        <w:t>课时）</w:t>
      </w:r>
    </w:p>
    <w:p w14:paraId="3AEB0B3A">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1.教学目标</w:t>
      </w:r>
    </w:p>
    <w:p w14:paraId="05E21882">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目标1：了解马克思的伟大一生;从总体上理解什么是马克思主义;把握马克思主义的理论贡献与时代价值。</w:t>
      </w:r>
    </w:p>
    <w:p w14:paraId="0A5A5F08">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目标2：提高学生运用马克思主义立场、观点、方法思考和分析问题的能力;帮助学生掌握学习马克思主义的基本方法，为整个课程学习打下基础。</w:t>
      </w:r>
    </w:p>
    <w:p w14:paraId="206D08BA">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目标3：引导学生学习马克思的伟大人格，在坚定理想信念、探索真理、勇于实践等方面升华人生境界;引导学生做马克思主义的坚定信仰者和践行者。</w:t>
      </w:r>
    </w:p>
    <w:p w14:paraId="3F8DBBCF">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2.教学内容</w:t>
      </w:r>
    </w:p>
    <w:p w14:paraId="1AEEAC1D">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知识点：马克思主义的含义、马克思主义的创立和发展（1课时）；马克</w:t>
      </w:r>
      <w:bookmarkStart w:id="1" w:name="_GoBack"/>
      <w:bookmarkEnd w:id="1"/>
      <w:r>
        <w:rPr>
          <w:rStyle w:val="32"/>
          <w:rFonts w:hint="eastAsia" w:ascii="仿宋_GB2312" w:hAnsi="仿宋_GB2312" w:eastAsia="仿宋_GB2312" w:cs="仿宋_GB2312"/>
          <w:b w:val="0"/>
          <w:bCs/>
          <w:caps w:val="0"/>
          <w:spacing w:val="0"/>
          <w:sz w:val="32"/>
          <w:szCs w:val="32"/>
          <w:lang w:val="en-US" w:eastAsia="zh-CN"/>
        </w:rPr>
        <w:t>思主义的基本特征（1课时）；马克思主义的当代价值（1课时）；自觉学习和运用马克思主义（1课时）</w:t>
      </w:r>
    </w:p>
    <w:p w14:paraId="676838EA">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3.教学重点与难点</w:t>
      </w:r>
    </w:p>
    <w:p w14:paraId="7A28489A">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重点：马克思主义的含义；马克思主义产生的历史条件；马克思主义的本质特征。</w:t>
      </w:r>
    </w:p>
    <w:p w14:paraId="69FA2D42">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难点：马克思主义的鲜明特征；如何增强大学生运用马克思主义理论解决具体问题的自觉性。</w:t>
      </w:r>
    </w:p>
    <w:p w14:paraId="5E97629F">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4.教学方式：</w:t>
      </w:r>
    </w:p>
    <w:p w14:paraId="32FF55D7">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本章节以理论讲授为主，案例分析和小组讨论为辅。（1）采用多媒体教学与板书教学相结合的方式，广泛运用视频影像、图像，主要是运用与马克思、恩格斯生平相关的视频资料，帮助学生了解马克思、恩格斯思想产生与发展的历程。（2）案例分析:案例与理论讲授结合，提高理论教学内容的生动性、丰富性。（3）启发式教学方法:采用课堂提问、讨论、演讲等教学方式引导学生思考马克思主义；（4）师生互动:通过教师理论讲授与 学生的互动相结合，让学生真正参与课堂教学，在互动中教师讲出深度、新意。</w:t>
      </w:r>
    </w:p>
    <w:p w14:paraId="66EF394D">
      <w:pPr>
        <w:keepNext w:val="0"/>
        <w:keepLines w:val="0"/>
        <w:pageBreakBefore w:val="0"/>
        <w:widowControl w:val="0"/>
        <w:spacing w:line="520" w:lineRule="exact"/>
        <w:ind w:firstLine="643"/>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第一章 世界的物质性及发展规律（1</w:t>
      </w:r>
      <w:r>
        <w:rPr>
          <w:rFonts w:hint="eastAsia" w:ascii="方正仿宋_GB2312" w:hAnsi="方正仿宋_GB2312" w:eastAsia="方正仿宋_GB2312" w:cs="方正仿宋_GB2312"/>
          <w:b/>
          <w:bCs/>
          <w:sz w:val="32"/>
          <w:szCs w:val="32"/>
          <w:lang w:val="en-US" w:eastAsia="zh-CN"/>
        </w:rPr>
        <w:t>4</w:t>
      </w:r>
      <w:r>
        <w:rPr>
          <w:rFonts w:hint="eastAsia" w:ascii="方正仿宋_GB2312" w:hAnsi="方正仿宋_GB2312" w:eastAsia="方正仿宋_GB2312" w:cs="方正仿宋_GB2312"/>
          <w:b/>
          <w:bCs/>
          <w:sz w:val="32"/>
          <w:szCs w:val="32"/>
        </w:rPr>
        <w:t>课时）</w:t>
      </w:r>
    </w:p>
    <w:p w14:paraId="2AE47C78">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1.教学目标</w:t>
      </w:r>
    </w:p>
    <w:p w14:paraId="53C425DB">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目标1：知识目标:揭示哲学基本问题、物质观的历史演变及其时代基础、意识的本质与能动作用;阐明辩证唯物主义所坚持的世界物质统一性原理的基本立场、观点和方法。</w:t>
      </w:r>
    </w:p>
    <w:p w14:paraId="49C07645">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目标2:引导学生正确认识宇宙世界和人类社会的本质，用辩证唯物主义指导自己的生活和实践;能坚持世界物质统一性原理的基本立场、观点和方法，正确认识辨析现实生活中的主观主义和历史虚无主义。</w:t>
      </w:r>
    </w:p>
    <w:p w14:paraId="1CEBA5E6">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目标3:确立正确的人生观和价值观，加法和减法同行、冷慧和热慧并举、奋斗和清修兼得，制定合理的人生规划，设定合理的人生目标。在尊重客观规律的基础上，发挥好主观能动性，将“小我”与“大我”有机结合，为推进“四个伟大”做出自己的贡献。</w:t>
      </w:r>
    </w:p>
    <w:p w14:paraId="474A64C7">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2.教学内容</w:t>
      </w:r>
    </w:p>
    <w:p w14:paraId="71B8D75F">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第一节　世界的多样性与物质统一性（6课时）</w:t>
      </w:r>
    </w:p>
    <w:p w14:paraId="3B23D7CA">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内容：哲学基本问题；物质观；意识的产生及本质；物质与意识的辩证关系；运动观；时空观；世界的物质统一性</w:t>
      </w:r>
    </w:p>
    <w:p w14:paraId="27853DB4">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第二节  事物的普遍联系和变化发展（3课时）</w:t>
      </w:r>
    </w:p>
    <w:p w14:paraId="4D446FBC">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内容：事物的普遍联系；事物的永恒发展；联系和发展的基本环节；对立统一规律；质量互变规律；否定之否定规律；</w:t>
      </w:r>
    </w:p>
    <w:p w14:paraId="72CEE7C5">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第三节  唯物辩证法是认识世界和改造世界的根本方法（1课时）</w:t>
      </w:r>
    </w:p>
    <w:p w14:paraId="2C96F5BE">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内容：唯物辩证法是认识世界的根本方法；辩证思维方法；现代科学思维方法</w:t>
      </w:r>
    </w:p>
    <w:p w14:paraId="44669BDD">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3.重点及难点</w:t>
      </w:r>
    </w:p>
    <w:p w14:paraId="6098C62D">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重点：马克思主义的世界观和方法论；哲学的物质概念与世界的物质统一性问题；社会生活本质上是实践的；事物的普遍联系和永恒发展；三大规律、辩证思维方法、系统方法；主观能动性与客观规律性的辩证统一。</w:t>
      </w:r>
    </w:p>
    <w:p w14:paraId="3154074B">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难点：哲学物质概念与世界的物质统一性问题；社会生活本质上是实践的；对立统一规律是唯物辩证法的实质和核心；客观规律性与主观能动性的辩证统一。</w:t>
      </w:r>
    </w:p>
    <w:p w14:paraId="6F24F2A9">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4.教学方式：</w:t>
      </w:r>
    </w:p>
    <w:p w14:paraId="52C0C8DE">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（1）理论讲述：在课程讲授中注重连贯性的基础上着力体现课程的进阶性。把科学的实践观融入辩证唯物论，突显辩证唯物主义与旧唯物主义的区别。</w:t>
      </w:r>
    </w:p>
    <w:p w14:paraId="438523FA">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（2）多媒体教学:有文字、图片、音像、动画等。通过“原著”讲“原理”，培养阅读马克思主义经典著作的意识和能力。</w:t>
      </w:r>
    </w:p>
    <w:p w14:paraId="379816E5">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（3）启发式教学方法:采用课堂提问，案例分析，辩论教学法、演讲法等教学方式引导学生思考；让学生参与课堂教学。</w:t>
      </w:r>
    </w:p>
    <w:p w14:paraId="44CA14BA">
      <w:pPr>
        <w:keepNext w:val="0"/>
        <w:keepLines w:val="0"/>
        <w:pageBreakBefore w:val="0"/>
        <w:spacing w:line="520" w:lineRule="exact"/>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【实践活动】</w:t>
      </w:r>
    </w:p>
    <w:p w14:paraId="33567DDE">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经典阅读分享会；班级辩论赛，探讨生活的哲学，如何哲学的生活。（4学时）</w:t>
      </w:r>
    </w:p>
    <w:p w14:paraId="51A2E787">
      <w:pPr>
        <w:pStyle w:val="27"/>
        <w:keepNext w:val="0"/>
        <w:keepLines w:val="0"/>
        <w:pageBreakBefore w:val="0"/>
        <w:widowControl/>
        <w:suppressLineNumbers w:val="0"/>
        <w:spacing w:beforeAutospacing="0" w:afterAutospacing="0" w:line="520" w:lineRule="exact"/>
        <w:ind w:left="0" w:right="0" w:firstLine="643"/>
        <w:jc w:val="both"/>
        <w:rPr>
          <w:rStyle w:val="32"/>
          <w:rFonts w:hint="eastAsia" w:ascii="仿宋_GB2312" w:hAnsi="仿宋_GB2312" w:eastAsia="仿宋_GB2312" w:cs="仿宋_GB2312"/>
          <w:b/>
          <w:bCs w:val="0"/>
          <w:caps w:val="0"/>
          <w:spacing w:val="0"/>
          <w:sz w:val="32"/>
          <w:szCs w:val="32"/>
          <w:lang w:val="en-US" w:eastAsia="zh-CN"/>
        </w:rPr>
      </w:pPr>
      <w:r>
        <w:rPr>
          <w:rStyle w:val="32"/>
          <w:rFonts w:hint="eastAsia" w:ascii="仿宋_GB2312" w:hAnsi="仿宋_GB2312" w:eastAsia="仿宋_GB2312" w:cs="仿宋_GB2312"/>
          <w:b/>
          <w:bCs w:val="0"/>
          <w:caps w:val="0"/>
          <w:spacing w:val="0"/>
          <w:sz w:val="32"/>
          <w:szCs w:val="32"/>
          <w:lang w:val="en-US" w:eastAsia="zh-CN"/>
        </w:rPr>
        <w:t>第二章 实践与认识及其发展规律（8课时）</w:t>
      </w:r>
    </w:p>
    <w:p w14:paraId="1E15B2DC">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1.教学目标</w:t>
      </w:r>
    </w:p>
    <w:p w14:paraId="79883F0C">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知识目标：能够清晰阐述和理解马克思主义认识论的基本概念和原理，能够解读马克思主义相关文献。</w:t>
      </w:r>
    </w:p>
    <w:p w14:paraId="0BDD4B95">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目标1：能够掌握马克思主义的科学认识工具辨析现实问题，辨别正确和错误的认识路线,以科学的态度对待科学、以真理的精神追求真理；能够坚持理论创新和实践创新相统一，在实践中自觉运用认识世界和改造世界的能力。</w:t>
      </w:r>
    </w:p>
    <w:p w14:paraId="49ED753A">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目标2：能够树立正确的价值观自觉践行社会主义核心价值观，热爱社会主义。具备追求真理、崇尚科学、一切从实际出发的科学精神。</w:t>
      </w:r>
    </w:p>
    <w:p w14:paraId="516F056F">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2.教学内容</w:t>
      </w:r>
    </w:p>
    <w:p w14:paraId="4E89C87F">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第一节　实践与认识（4课时）</w:t>
      </w:r>
    </w:p>
    <w:p w14:paraId="1C833E32">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内容：实践是认识的基础；认识的本质；认识运动的基本规律</w:t>
      </w:r>
    </w:p>
    <w:p w14:paraId="792F3684">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第二节  真理与价值（4课时）</w:t>
      </w:r>
    </w:p>
    <w:p w14:paraId="39AF2363">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内容：真理的客观性、绝对性和相对性；真理与谬误；真理的检验标准；价值；价值评价；价值观</w:t>
      </w:r>
    </w:p>
    <w:p w14:paraId="1AECADA8">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第三节  认识世界和改造世界（学生自学）</w:t>
      </w:r>
    </w:p>
    <w:p w14:paraId="54F5376C">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内容：认识世界和改造世界相结合；从必然走向自由；一切从实际出发，实事求是</w:t>
      </w:r>
    </w:p>
    <w:p w14:paraId="4226E707">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3.重点及难点</w:t>
      </w:r>
    </w:p>
    <w:p w14:paraId="1B1B2843">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重点：科学的实践观；认识的本质及其发展规律；实践是检验真理的唯一标准；价值和价值观；真理与价值在实践中的辩证统一。</w:t>
      </w:r>
    </w:p>
    <w:p w14:paraId="0D828C8A">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难点：真理的客观性、绝对性和相对性；对实践是检验真理标准的阐述问题；价值和价值评价的标准问题。</w:t>
      </w:r>
    </w:p>
    <w:p w14:paraId="2A7CD3B1">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4.教学方式：</w:t>
      </w:r>
    </w:p>
    <w:p w14:paraId="78659A09">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（1）小组合作：每6人为一组，课前线上初步掌握认识的过程及规律小组选取其中一个概念或原理进行课堂发言，学生提出问题和困惑，教师回应。</w:t>
      </w:r>
    </w:p>
    <w:p w14:paraId="72A17865">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（2）课题讨论：感性认识与理性认识的辩证统一关系从实践到认识飞跃的两个条件；从认识到实践飞跃的重要性和必要性、中介环节。</w:t>
      </w:r>
    </w:p>
    <w:p w14:paraId="4D754359">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（3）案例分析：以大学生谈恋爱为例，辨析感觉、知觉等概念；以红楼梦中典型人物为例，分析感性认识和理性认识关系以科学实验和社会调查为例，强调认识的过程和规律。</w:t>
      </w:r>
    </w:p>
    <w:p w14:paraId="2EC31503">
      <w:pPr>
        <w:pStyle w:val="27"/>
        <w:keepNext w:val="0"/>
        <w:keepLines w:val="0"/>
        <w:pageBreakBefore w:val="0"/>
        <w:widowControl/>
        <w:suppressLineNumbers w:val="0"/>
        <w:spacing w:beforeAutospacing="0" w:afterAutospacing="0" w:line="520" w:lineRule="exact"/>
        <w:ind w:left="0" w:right="0" w:firstLine="643"/>
        <w:jc w:val="both"/>
        <w:rPr>
          <w:rStyle w:val="32"/>
          <w:rFonts w:hint="eastAsia" w:ascii="仿宋_GB2312" w:hAnsi="仿宋_GB2312" w:eastAsia="仿宋_GB2312" w:cs="仿宋_GB2312"/>
          <w:b/>
          <w:bCs w:val="0"/>
          <w:caps w:val="0"/>
          <w:spacing w:val="0"/>
          <w:sz w:val="32"/>
          <w:szCs w:val="32"/>
          <w:lang w:val="en-US" w:eastAsia="zh-CN"/>
        </w:rPr>
      </w:pPr>
      <w:r>
        <w:rPr>
          <w:rStyle w:val="32"/>
          <w:rFonts w:hint="eastAsia" w:ascii="仿宋_GB2312" w:hAnsi="仿宋_GB2312" w:eastAsia="仿宋_GB2312" w:cs="仿宋_GB2312"/>
          <w:b/>
          <w:bCs w:val="0"/>
          <w:caps w:val="0"/>
          <w:spacing w:val="0"/>
          <w:sz w:val="32"/>
          <w:szCs w:val="32"/>
          <w:lang w:val="en-US" w:eastAsia="zh-CN"/>
        </w:rPr>
        <w:t>第三章 人类社会及其发展规律（6课时）</w:t>
      </w:r>
    </w:p>
    <w:p w14:paraId="43EF2BFB">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1.教学目标</w:t>
      </w:r>
    </w:p>
    <w:p w14:paraId="46F297C9">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目标1：使学生能够准确理解和掌握唯物史观与唯心史观的对立、社会存在与社会意识的含义以及两者之间的辩证关系。</w:t>
      </w:r>
    </w:p>
    <w:p w14:paraId="20F48425">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目标2：使学生能够运用所学知识分析当前的社会热点问题。</w:t>
      </w:r>
    </w:p>
    <w:p w14:paraId="2FAA3349">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目标3：使学生自觉以唯物史观为指导,进一步坚定理想信念,增强爱党爱国情感,秉持正确的世界观、人生观和价值观。</w:t>
      </w:r>
    </w:p>
    <w:p w14:paraId="3EF1D85F">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2.教学内容</w:t>
      </w:r>
    </w:p>
    <w:p w14:paraId="5887441E">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第一节　人类社会的存在与发展（2课时）</w:t>
      </w:r>
    </w:p>
    <w:p w14:paraId="366D4AC0">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内容：社会存在与社会意识；社会基本矛盾及其运动规律；人类普遍交往与世界历史的形成发展；社会进步与社会形态更替；文明及其多样性</w:t>
      </w:r>
    </w:p>
    <w:p w14:paraId="5BDEF904">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第二节  社会历史发展的动力（2课时）</w:t>
      </w:r>
    </w:p>
    <w:p w14:paraId="2BF2B765">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内容：社会基本矛盾在历史发展中的作用；阶级斗争和社会革命在社会发展中的作用；科学技术在社会发展中的作用；文化在社会发展中的作用</w:t>
      </w:r>
    </w:p>
    <w:p w14:paraId="4C23B58F">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第三节  人民群众在历史发展中的作用（2课时）</w:t>
      </w:r>
    </w:p>
    <w:p w14:paraId="2494C42E">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内容：人民群众是历史的创造者；个人在社会历史中的作用；群众、阶级、政党、领袖的关系</w:t>
      </w:r>
    </w:p>
    <w:p w14:paraId="7C7E1F63">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3.重点及难点</w:t>
      </w:r>
    </w:p>
    <w:p w14:paraId="7F8C54BB">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重点：社会存在与社会意识；社会基本矛盾及其运动规律；社会基本矛盾是社会发展的根本动力；科学技术在社会发展中的作用。</w:t>
      </w:r>
    </w:p>
    <w:p w14:paraId="4FFB802E">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难点：人民群众在社会历史中的作用。</w:t>
      </w:r>
    </w:p>
    <w:p w14:paraId="428E9F83">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4.教学方式：</w:t>
      </w:r>
    </w:p>
    <w:p w14:paraId="68C40150">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（1）理论讲述：以问题为导向,突出问题意识,课堂导入和每个知识点都由现实问题引出，以激起学生兴趣,破解学生疑惑。</w:t>
      </w:r>
    </w:p>
    <w:p w14:paraId="7CB5186A">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（2）启发式教学方法：采用课堂提问，辩论教学法、演讲法等教学方式引导学生思考；将知识讲授、情感熏陶、价值引领有机融合,以思想穿透力、情感感染力和价值凝聚力赢得学生的深层次认同。</w:t>
      </w:r>
    </w:p>
    <w:p w14:paraId="69CC5959">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（3）案例分析：坚持理论联系实际，特别是联系当前我国的党史教育,结合对历史虚无主义的批判,彰显社会存在和社会意识辩证关系原理的当代价值。</w:t>
      </w:r>
    </w:p>
    <w:p w14:paraId="2800CB88">
      <w:pPr>
        <w:pStyle w:val="27"/>
        <w:keepNext w:val="0"/>
        <w:keepLines w:val="0"/>
        <w:pageBreakBefore w:val="0"/>
        <w:widowControl/>
        <w:suppressLineNumbers w:val="0"/>
        <w:spacing w:beforeAutospacing="0" w:afterAutospacing="0" w:line="520" w:lineRule="exact"/>
        <w:ind w:left="0" w:right="0" w:firstLine="643"/>
        <w:jc w:val="both"/>
        <w:rPr>
          <w:rStyle w:val="32"/>
          <w:rFonts w:hint="eastAsia" w:ascii="仿宋_GB2312" w:hAnsi="仿宋_GB2312" w:eastAsia="仿宋_GB2312" w:cs="仿宋_GB2312"/>
          <w:b/>
          <w:bCs w:val="0"/>
          <w:caps w:val="0"/>
          <w:spacing w:val="0"/>
          <w:sz w:val="32"/>
          <w:szCs w:val="32"/>
          <w:lang w:val="en-US" w:eastAsia="zh-CN"/>
        </w:rPr>
      </w:pPr>
      <w:r>
        <w:rPr>
          <w:rStyle w:val="32"/>
          <w:rFonts w:hint="eastAsia" w:ascii="仿宋_GB2312" w:hAnsi="仿宋_GB2312" w:eastAsia="仿宋_GB2312" w:cs="仿宋_GB2312"/>
          <w:b/>
          <w:bCs w:val="0"/>
          <w:caps w:val="0"/>
          <w:spacing w:val="0"/>
          <w:sz w:val="32"/>
          <w:szCs w:val="32"/>
          <w:lang w:val="en-US" w:eastAsia="zh-CN"/>
        </w:rPr>
        <w:t>第四章  资本主义的本质及规律（6课时）</w:t>
      </w:r>
    </w:p>
    <w:p w14:paraId="73942D6C">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1.教学目标</w:t>
      </w:r>
    </w:p>
    <w:p w14:paraId="53160695">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目标1：本部分主要介绍商品经济的形成和发展过程、价值规律及其作用，从而科学认识马克思劳动价值论理论和实践意义，深化对马克思劳动价值论的认识。</w:t>
      </w:r>
    </w:p>
    <w:p w14:paraId="21EAF29B">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目标2：通过本章的学习，学生能够运用马克思主义的立场、观点、方法，准确认识资本主义生产方式的基本矛盾。</w:t>
      </w:r>
    </w:p>
    <w:p w14:paraId="5DC0E320">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目标3：深刻理解资本主义经济制度的本质，正确把握社会化大生产和商品经济运动的一般规律，正确认识和把握资本主义政治制度、意识形态及其本质。</w:t>
      </w:r>
    </w:p>
    <w:p w14:paraId="3D3B2CFF">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2.教学内容</w:t>
      </w:r>
    </w:p>
    <w:p w14:paraId="062F8E9F">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第一节　商品经济和价值规律（2课时）</w:t>
      </w:r>
    </w:p>
    <w:p w14:paraId="1062EA25">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内容：商品经济的形成和发展；价值规律及其作用；以私有制为基础的商品经济的基本矛盾；深刻认识马克思劳动价值论的当地价值</w:t>
      </w:r>
    </w:p>
    <w:p w14:paraId="09E7C2AB">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 xml:space="preserve">   第二节  资本主义经济制度（2课时）</w:t>
      </w:r>
    </w:p>
    <w:p w14:paraId="3CD6C0A0">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内容：资本主义经济制度的产生；劳动力成为商品与货币转化为资本；资本主义所有制；生产剩余价值是资本主义生产方式的绝对规律；资本主义的基本矛盾与经济危机</w:t>
      </w:r>
    </w:p>
    <w:p w14:paraId="320D4E1B">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第三节  资本主义上层建筑（2课时）</w:t>
      </w:r>
    </w:p>
    <w:p w14:paraId="6A15D973">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内容：资本主义政治制度及其本质；资本主义意识形态及其本质</w:t>
      </w:r>
    </w:p>
    <w:p w14:paraId="0E3E5495">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3.重点及难点</w:t>
      </w:r>
    </w:p>
    <w:p w14:paraId="22E75CF2">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重点：私有制基础上商品经济的基本矛盾；马克思劳动价值论及其意义；资本原始积累；资本主义基本矛盾与经济危机；资本主义政治制度与意识形态的特点和本质。</w:t>
      </w:r>
    </w:p>
    <w:p w14:paraId="6856993F">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难点：劳动力成为商品与货币转化为资本；剩余价值论及其意义。</w:t>
      </w:r>
    </w:p>
    <w:p w14:paraId="65378B1C">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4.教学方式：</w:t>
      </w:r>
    </w:p>
    <w:p w14:paraId="3BD1A625">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（1）理论讲述：以问题为导向,突出问题意识,课堂导入和每个知识点都由现实问题引出，以激起学生兴趣,破解学生疑惑。</w:t>
      </w:r>
    </w:p>
    <w:p w14:paraId="524968D1">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（2）多媒体教学：采用多媒体教学与板书教学相结合的方式，广泛运用视频影像、图像，主要是运用与马克思、恩格斯生平相关的视频资料，帮助学生了解马克思、恩格斯思想产生与发展的历程。</w:t>
      </w:r>
    </w:p>
    <w:p w14:paraId="48D6D42D">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（3）案例分析：案例与理论讲授结合，提高理论教学内容的生动性、丰富性。</w:t>
      </w:r>
    </w:p>
    <w:p w14:paraId="057B939C">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（4）启发式教学方法：采用课堂提问、讨论、演讲等教学方式引导学生思考马克思主义；让学生真正参与课堂教学，在互动中教师讲出深度、新意。</w:t>
      </w:r>
    </w:p>
    <w:p w14:paraId="1E3A7D1A">
      <w:pPr>
        <w:pStyle w:val="27"/>
        <w:keepNext w:val="0"/>
        <w:keepLines w:val="0"/>
        <w:pageBreakBefore w:val="0"/>
        <w:widowControl/>
        <w:suppressLineNumbers w:val="0"/>
        <w:spacing w:beforeAutospacing="0" w:afterAutospacing="0" w:line="520" w:lineRule="exact"/>
        <w:ind w:right="0" w:firstLine="643"/>
        <w:jc w:val="both"/>
        <w:rPr>
          <w:rStyle w:val="32"/>
          <w:rFonts w:hint="eastAsia" w:ascii="仿宋_GB2312" w:hAnsi="仿宋_GB2312" w:eastAsia="仿宋_GB2312" w:cs="仿宋_GB2312"/>
          <w:b/>
          <w:bCs w:val="0"/>
          <w:caps w:val="0"/>
          <w:spacing w:val="0"/>
          <w:sz w:val="32"/>
          <w:szCs w:val="32"/>
          <w:lang w:val="en-US" w:eastAsia="zh-CN"/>
        </w:rPr>
      </w:pPr>
      <w:r>
        <w:rPr>
          <w:rStyle w:val="32"/>
          <w:rFonts w:hint="eastAsia" w:ascii="仿宋_GB2312" w:hAnsi="仿宋_GB2312" w:eastAsia="仿宋_GB2312" w:cs="仿宋_GB2312"/>
          <w:b/>
          <w:bCs w:val="0"/>
          <w:caps w:val="0"/>
          <w:spacing w:val="0"/>
          <w:sz w:val="32"/>
          <w:szCs w:val="32"/>
          <w:lang w:val="en-US" w:eastAsia="zh-CN"/>
        </w:rPr>
        <w:t xml:space="preserve"> 第五章  资本主义的发展及其趋势（8课时）</w:t>
      </w:r>
    </w:p>
    <w:p w14:paraId="12BB9BAF">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1.教学目标</w:t>
      </w:r>
    </w:p>
    <w:p w14:paraId="00D4244F">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目标1：掌握资本主义从自由竞争发展到垄断的进程和垄断资本主义的发展趋势；科学认识国家垄断资本主义和经济全球化的本质。</w:t>
      </w:r>
    </w:p>
    <w:p w14:paraId="4671C389">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目标2：辩证把握“两个必然”和“两个绝不会”的关系；精准理解经济全球化的客观必然性和运行规律。</w:t>
      </w:r>
    </w:p>
    <w:p w14:paraId="4D69B8FE">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目标3：自觉运用马克思主义的基本立场、基本观点基本方法科学分析经济全球化进程中的中国角色。</w:t>
      </w:r>
    </w:p>
    <w:p w14:paraId="12A15F29">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 xml:space="preserve">2.教学内容  </w:t>
      </w:r>
    </w:p>
    <w:p w14:paraId="0B276E66">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第一节　垄断资本主义的形成与发展（1课时）</w:t>
      </w:r>
    </w:p>
    <w:p w14:paraId="7CC0CB99">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内容：资本主义从自由竞争到垄断；垄断资本主义的发展；经济全球化及其后果</w:t>
      </w:r>
    </w:p>
    <w:p w14:paraId="6BE5C1C7">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第二节  正确认识当代资本主义的新变化（2课时）</w:t>
      </w:r>
    </w:p>
    <w:p w14:paraId="0584DAFA">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内容：当代资本主义新变化的表现和特点（1课时）；当代资本主义新变化的原因和实质（1课时）</w:t>
      </w:r>
    </w:p>
    <w:p w14:paraId="01336C55">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第三节  资本主义的历史地位和发展趋势（1课时）</w:t>
      </w:r>
    </w:p>
    <w:p w14:paraId="38C75F8C">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内容：资本主义的历史地位；资本主义为社会主义所代替的历史必然性</w:t>
      </w:r>
    </w:p>
    <w:p w14:paraId="3CE3D252">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3.重点及难点</w:t>
      </w:r>
    </w:p>
    <w:p w14:paraId="68DD2399">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重点：私人垄断资本主义的形成及特点；国家垄断资本主义的特点和实质；经济全球化的表现及后果；当代资本主义的新变化及实质</w:t>
      </w:r>
    </w:p>
    <w:p w14:paraId="792FAD68">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难点：资本主义为社会主义所代替的历史必然性</w:t>
      </w:r>
    </w:p>
    <w:p w14:paraId="0B4949FC">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4.教学方式：</w:t>
      </w:r>
    </w:p>
    <w:p w14:paraId="4490EEB1">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（1）理论讲述：以问题为导向，突出问题意识，直面学生的困惑，将教材的直接叙事转化为问题叙事,形成问题链;以激起学生兴趣,破解学生疑惑。</w:t>
      </w:r>
    </w:p>
    <w:p w14:paraId="50DBD173">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（2）多媒体教学：依托现代信息技术，形成课前、课堂、课后完整教学过程，实现全时空教学、全过程互动、全课程育人，探究问题链；帮助学生了解马克思、恩格斯思想产生与发展的历程。</w:t>
      </w:r>
    </w:p>
    <w:p w14:paraId="5AC05C55">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（3）案例分析：案例与理论讲授结合，提高理论教学内容的生动性、丰富性。</w:t>
      </w:r>
    </w:p>
    <w:p w14:paraId="4080FC11">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4）启发式教学方法：采用课堂提问、讨论、演讲等教学方式引导学生思考，破立结合，史论结合，以学术讲政治，以理服人，以正确观点和科学方法引导学生重构认知，破解问题链。让学生真正参与课堂教学，在互动中教师讲出深度、新意。</w:t>
      </w:r>
    </w:p>
    <w:p w14:paraId="1869A506">
      <w:pPr>
        <w:keepNext w:val="0"/>
        <w:keepLines w:val="0"/>
        <w:pageBreakBefore w:val="0"/>
        <w:spacing w:line="520" w:lineRule="exact"/>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【实践活动】</w:t>
      </w:r>
    </w:p>
    <w:p w14:paraId="2377430D">
      <w:pPr>
        <w:keepNext w:val="0"/>
        <w:keepLines w:val="0"/>
        <w:pageBreakBefore w:val="0"/>
        <w:spacing w:line="520" w:lineRule="exact"/>
        <w:ind w:firstLine="640"/>
        <w:rPr>
          <w:rFonts w:hint="eastAsia" w:ascii="方正仿宋_GB2312" w:hAnsi="方正仿宋_GB2312" w:eastAsia="方正仿宋_GB2312" w:cs="方正仿宋_GB2312"/>
          <w:sz w:val="32"/>
          <w:szCs w:val="32"/>
          <w:lang w:val="en-US" w:eastAsia="zh-CN"/>
        </w:rPr>
      </w:pPr>
      <w:r>
        <w:rPr>
          <w:rFonts w:hint="eastAsia" w:ascii="仿宋_GB2312" w:hAnsi="仿宋_GB2312" w:eastAsia="仿宋_GB2312" w:cs="仿宋_GB2312"/>
          <w:sz w:val="32"/>
          <w:szCs w:val="32"/>
          <w:lang w:val="en-US" w:eastAsia="zh-CN"/>
        </w:rPr>
        <w:t>经济生活之社会调研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小组讨论分析商品经济的运行规律等</w:t>
      </w:r>
      <w:r>
        <w:rPr>
          <w:rFonts w:hint="eastAsia" w:ascii="仿宋_GB2312" w:hAnsi="仿宋_GB2312" w:eastAsia="仿宋_GB2312" w:cs="仿宋_GB2312"/>
          <w:sz w:val="32"/>
          <w:szCs w:val="32"/>
        </w:rPr>
        <w:t>（4学时）</w:t>
      </w:r>
    </w:p>
    <w:p w14:paraId="27B5F096">
      <w:pPr>
        <w:keepNext w:val="0"/>
        <w:keepLines w:val="0"/>
        <w:pageBreakBefore w:val="0"/>
        <w:widowControl w:val="0"/>
        <w:spacing w:line="520" w:lineRule="exact"/>
        <w:ind w:firstLine="643"/>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 xml:space="preserve"> 第六章  社会主义的发展及其规律（1课时）</w:t>
      </w:r>
    </w:p>
    <w:p w14:paraId="78D16540">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1.教学目标</w:t>
      </w:r>
    </w:p>
    <w:p w14:paraId="0794102D">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目标1：使学生能够运用一般原则辨析科学社会主义与非科学社会主义之间的本质区别，辨别发展和修正。</w:t>
      </w:r>
    </w:p>
    <w:p w14:paraId="5EF63F7D">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目标2：从历史实践层面解读“一般原则”与“中国特色社会主义”的关系,讲清科学社会主义的理论逻辑同中国特色社会主义事业发展的实践逻辑的内在统一。</w:t>
      </w:r>
    </w:p>
    <w:p w14:paraId="672F08AF">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目标3：使学生正确认识中国特色社会主义的“根”与“源”，抵制时下流行的历史虚无主义及其它歪曲中国特色社会主义的错误认识，坚定“四个自信”。</w:t>
      </w:r>
    </w:p>
    <w:p w14:paraId="4554A2CE">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2.教学内容</w:t>
      </w:r>
    </w:p>
    <w:p w14:paraId="27EDC337">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第一节　社会主义五百年的历史进程</w:t>
      </w:r>
    </w:p>
    <w:p w14:paraId="09821E41">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内容：社会主义从空想到科学、从理论到现实；社会主义从一国到多国；无产阶级专政和社会主义民主</w:t>
      </w:r>
    </w:p>
    <w:p w14:paraId="6B2DE55A">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第二节  科学社会主义基本原则</w:t>
      </w:r>
    </w:p>
    <w:p w14:paraId="37DE7DF7">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内容：科学社会主义基本原则</w:t>
      </w:r>
    </w:p>
    <w:p w14:paraId="4A8C06DE">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第三节  在实践中探索现实社会主义的发展规律</w:t>
      </w:r>
    </w:p>
    <w:p w14:paraId="7BE4793A">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内容：俄、中等经济文化相对落后国家走向社会主义的必然性与建设社会主义的艰巨性；社会主义发展道路的多样性；社会主义在实践探索中曲折前进</w:t>
      </w:r>
    </w:p>
    <w:p w14:paraId="40A49FD5">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3.重点及难点</w:t>
      </w:r>
    </w:p>
    <w:p w14:paraId="602FBBD3">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重点：社会主义从空想到科学，从理论到实践的发展；俄、中等经济文化相对落后国家建立社会主义制度的必然性；经济文化相对落后国家建设社会主义的艰巨性和长期性；社会主义发展道路的多样性；社会主义在实践探索中前进。</w:t>
      </w:r>
    </w:p>
    <w:p w14:paraId="3002FF42">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难点：正确把握科学社会主义一般原则。</w:t>
      </w:r>
    </w:p>
    <w:p w14:paraId="51A4991A">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4.教学方式：</w:t>
      </w:r>
    </w:p>
    <w:p w14:paraId="2E413EE2">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（1）理论讲述：以讲授为主，辅以“头脑风暴”“小组研讨”等教学方法。研讨内容:“中苏两国”在社会主义改革问题上对“一般原则”的态度和实践形式有何不同?</w:t>
      </w:r>
    </w:p>
    <w:p w14:paraId="6FBDF053">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2）线上线下相结合：通过知识点结合线下理论拓展，讲清讲透科学社会主义一般原则的内容逻辑与科学性质；通过课堂教学，以中苏社会主义案例比较贯穿相关知识点，讲深讲厚科学社会主义原则的历史和实践基础。</w:t>
      </w:r>
    </w:p>
    <w:p w14:paraId="13B9D373">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（3）启发式教学方法：观看《大国崛起》，结合教材内容采用课堂提问、讨论、演讲等教学方式引导学生思考马克思主义。</w:t>
      </w:r>
    </w:p>
    <w:p w14:paraId="232CC113">
      <w:pPr>
        <w:keepNext w:val="0"/>
        <w:keepLines w:val="0"/>
        <w:pageBreakBefore w:val="0"/>
        <w:widowControl w:val="0"/>
        <w:spacing w:line="520" w:lineRule="exact"/>
        <w:ind w:firstLine="643"/>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 xml:space="preserve">第七章  共产主义崇高理想及其最终实现（1课时） </w:t>
      </w:r>
    </w:p>
    <w:p w14:paraId="31526186">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1.教学目标</w:t>
      </w:r>
    </w:p>
    <w:p w14:paraId="4BA3662D">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目标1：通过学习预见未来社会的科学立场和方法，科学认识共产主义社会的基本特征。深刻认识共产主义社会实现的历史必然性和长期性。</w:t>
      </w:r>
    </w:p>
    <w:p w14:paraId="7A650071">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目标2：正确理解共产主义社会的基本特征、马克思主义经典作家预见共产主义社会的方法论原则、实现共产主义的历史必然性和长期性、远大理想与共同理想的辩证关系。</w:t>
      </w:r>
    </w:p>
    <w:p w14:paraId="52A39D9F">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目标3：树立和坚定共产主义崇高理想，树立与时代主题同心同向的理想信念，积极投身于中国特色社会主义建设事业。</w:t>
      </w:r>
    </w:p>
    <w:p w14:paraId="7279A4D6">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2.教学内容</w:t>
      </w:r>
    </w:p>
    <w:p w14:paraId="146CC44A">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第一节　展望未来共产主义新社会</w:t>
      </w:r>
    </w:p>
    <w:p w14:paraId="24AEC532">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内容：展望未来社会的科学立场和方法，共产主义社会的基本特征</w:t>
      </w:r>
    </w:p>
    <w:p w14:paraId="58139EDE">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第二节  实现共产主义是历史发展的必然趋势</w:t>
      </w:r>
    </w:p>
    <w:p w14:paraId="34B476AB">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内容：实现共产主义是历史发展的必然规律；实现共产主义是一个长期的历史过程</w:t>
      </w:r>
    </w:p>
    <w:p w14:paraId="0100BE33">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第三节  共产主义远大理想与中国特色社会主义共同理想</w:t>
      </w:r>
    </w:p>
    <w:p w14:paraId="36CFEC1F">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内容：远大理想与共同理想的辩证统一；坚定理想信念，投身新时代中国特色社会主义事业</w:t>
      </w:r>
    </w:p>
    <w:p w14:paraId="2E6F5D8D">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3.重点及难点</w:t>
      </w:r>
    </w:p>
    <w:p w14:paraId="07B20B16">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重点：展望未来社会的科学立场和方法；共产主义理想实现的长期性；实现共产主义不能超越社会主义发展阶段；共产主义远大理想与中国特色社会主义共同理想的关系。</w:t>
      </w:r>
    </w:p>
    <w:p w14:paraId="3EF45183">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难点：共产主义理想实现的历史必然性。</w:t>
      </w:r>
    </w:p>
    <w:p w14:paraId="23D94092">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4.教学方式：</w:t>
      </w:r>
    </w:p>
    <w:p w14:paraId="4298F271">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（1）剖析误区：通过澄清关于共产主义的各种认识误区，来阐述共产主义理想的科学性和现实性。</w:t>
      </w:r>
    </w:p>
    <w:p w14:paraId="40DBA85E">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2）史论结合：采用课堂提问、讨论、演讲等教学方式引导学生思考，破立结合，史论结合，以学术讲政治，以理服人，以正确观点和科学方法引导学生重构认知，破解问题链。让学生真正参与课堂教学，在互动中教师讲出深度、新意。</w:t>
      </w:r>
    </w:p>
    <w:p w14:paraId="6231B00D">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（3）案例分析：案例与理论讲授结合，提高理论教学内容的生动性、丰富性。</w:t>
      </w:r>
    </w:p>
    <w:p w14:paraId="2F0D82CF">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（4）课堂互动：结合教材内容采用课堂提问、讨论、演讲等教学方式引导学生思考。</w:t>
      </w:r>
    </w:p>
    <w:p w14:paraId="2BEDC0DA">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p>
    <w:p w14:paraId="592D2157">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四、实践教学</w:t>
      </w:r>
    </w:p>
    <w:p w14:paraId="1D131E4B">
      <w:pPr>
        <w:spacing w:line="560" w:lineRule="exact"/>
        <w:ind w:firstLine="643"/>
        <w:rPr>
          <w:rStyle w:val="32"/>
          <w:rFonts w:hint="eastAsia" w:ascii="楷体_GB2312" w:hAnsi="楷体_GB2312" w:eastAsia="楷体_GB2312" w:cs="楷体_GB2312"/>
          <w:caps w:val="0"/>
          <w:spacing w:val="0"/>
          <w:sz w:val="32"/>
          <w:szCs w:val="32"/>
          <w:lang w:val="en-US" w:eastAsia="zh-CN" w:bidi="ar"/>
        </w:rPr>
      </w:pPr>
      <w:r>
        <w:rPr>
          <w:rStyle w:val="32"/>
          <w:rFonts w:hint="eastAsia" w:ascii="楷体_GB2312" w:hAnsi="楷体_GB2312" w:eastAsia="楷体_GB2312" w:cs="楷体_GB2312"/>
          <w:caps w:val="0"/>
          <w:spacing w:val="0"/>
          <w:sz w:val="32"/>
          <w:szCs w:val="32"/>
          <w:lang w:val="en-US" w:eastAsia="zh-CN" w:bidi="ar"/>
        </w:rPr>
        <w:t>（一）实践教学的指导思想和基本原则</w:t>
      </w:r>
    </w:p>
    <w:p w14:paraId="1FAB6011">
      <w:pPr>
        <w:spacing w:line="560" w:lineRule="exact"/>
        <w:ind w:firstLine="643"/>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1.实践教学的指导思想</w:t>
      </w:r>
    </w:p>
    <w:p w14:paraId="39DED98F">
      <w:pPr>
        <w:spacing w:line="560" w:lineRule="exact"/>
        <w:ind w:firstLine="640"/>
        <w:rPr>
          <w:rFonts w:hint="eastAsia" w:ascii="仿宋_GB2312" w:eastAsia="仿宋_GB2312"/>
          <w:sz w:val="32"/>
          <w:szCs w:val="32"/>
          <w:lang w:eastAsia="zh-CN"/>
        </w:rPr>
      </w:pPr>
      <w:r>
        <w:rPr>
          <w:rFonts w:hint="eastAsia" w:ascii="仿宋_GB2312" w:eastAsia="仿宋_GB2312"/>
          <w:sz w:val="32"/>
          <w:szCs w:val="32"/>
          <w:lang w:val="en-US" w:eastAsia="zh-CN"/>
        </w:rPr>
        <w:t>一是</w:t>
      </w:r>
      <w:r>
        <w:rPr>
          <w:rFonts w:hint="eastAsia" w:ascii="仿宋_GB2312" w:eastAsia="仿宋_GB2312"/>
          <w:sz w:val="32"/>
          <w:szCs w:val="32"/>
        </w:rPr>
        <w:t>要突出理论联系实际的教学方法，使学生能够在实践中理解理论，掌握理论</w:t>
      </w:r>
      <w:r>
        <w:rPr>
          <w:rFonts w:hint="eastAsia" w:ascii="仿宋_GB2312" w:eastAsia="仿宋_GB2312"/>
          <w:sz w:val="32"/>
          <w:szCs w:val="32"/>
          <w:lang w:eastAsia="zh-CN"/>
        </w:rPr>
        <w:t>。</w:t>
      </w:r>
    </w:p>
    <w:p w14:paraId="22A7F718">
      <w:pPr>
        <w:spacing w:line="560" w:lineRule="exact"/>
        <w:ind w:firstLine="640"/>
        <w:rPr>
          <w:rFonts w:hint="eastAsia" w:ascii="仿宋_GB2312" w:eastAsia="仿宋_GB2312"/>
          <w:sz w:val="32"/>
          <w:szCs w:val="32"/>
          <w:lang w:eastAsia="zh-CN"/>
        </w:rPr>
      </w:pPr>
      <w:r>
        <w:rPr>
          <w:rFonts w:hint="eastAsia" w:ascii="仿宋_GB2312" w:eastAsia="仿宋_GB2312"/>
          <w:sz w:val="32"/>
          <w:szCs w:val="32"/>
          <w:lang w:val="en-US" w:eastAsia="zh-CN"/>
        </w:rPr>
        <w:t>二是要</w:t>
      </w:r>
      <w:r>
        <w:rPr>
          <w:rFonts w:hint="eastAsia" w:ascii="仿宋_GB2312" w:eastAsia="仿宋_GB2312"/>
          <w:sz w:val="32"/>
          <w:szCs w:val="32"/>
        </w:rPr>
        <w:t>学生</w:t>
      </w:r>
      <w:r>
        <w:rPr>
          <w:rFonts w:hint="eastAsia" w:ascii="仿宋_GB2312" w:eastAsia="仿宋_GB2312"/>
          <w:sz w:val="32"/>
          <w:szCs w:val="32"/>
          <w:lang w:val="en-US" w:eastAsia="zh-CN"/>
        </w:rPr>
        <w:t>通过社会实践，能够</w:t>
      </w:r>
      <w:r>
        <w:rPr>
          <w:rFonts w:hint="eastAsia" w:ascii="仿宋_GB2312" w:eastAsia="仿宋_GB2312"/>
          <w:sz w:val="32"/>
          <w:szCs w:val="32"/>
        </w:rPr>
        <w:t>增强实际情感体验，</w:t>
      </w:r>
      <w:r>
        <w:rPr>
          <w:rFonts w:hint="eastAsia" w:ascii="仿宋_GB2312" w:eastAsia="仿宋_GB2312"/>
          <w:sz w:val="32"/>
          <w:szCs w:val="32"/>
          <w:lang w:val="en-US" w:eastAsia="zh-CN"/>
        </w:rPr>
        <w:t>实现</w:t>
      </w:r>
      <w:r>
        <w:rPr>
          <w:rFonts w:hint="eastAsia" w:ascii="仿宋_GB2312" w:eastAsia="仿宋_GB2312"/>
          <w:sz w:val="32"/>
          <w:szCs w:val="32"/>
        </w:rPr>
        <w:t>“知、情、信、意、行”的转化</w:t>
      </w:r>
      <w:r>
        <w:rPr>
          <w:rFonts w:hint="eastAsia" w:ascii="仿宋_GB2312" w:eastAsia="仿宋_GB2312"/>
          <w:sz w:val="32"/>
          <w:szCs w:val="32"/>
          <w:lang w:eastAsia="zh-CN"/>
        </w:rPr>
        <w:t>。</w:t>
      </w:r>
    </w:p>
    <w:p w14:paraId="46757794">
      <w:pPr>
        <w:spacing w:line="560" w:lineRule="exact"/>
        <w:ind w:firstLine="640"/>
        <w:rPr>
          <w:rFonts w:hint="eastAsia" w:ascii="仿宋_GB2312" w:eastAsia="仿宋_GB2312"/>
          <w:sz w:val="32"/>
          <w:szCs w:val="32"/>
        </w:rPr>
      </w:pPr>
      <w:r>
        <w:rPr>
          <w:rFonts w:hint="eastAsia" w:ascii="仿宋_GB2312" w:eastAsia="仿宋_GB2312"/>
          <w:sz w:val="32"/>
          <w:szCs w:val="32"/>
          <w:lang w:val="en-US" w:eastAsia="zh-CN"/>
        </w:rPr>
        <w:t>三是</w:t>
      </w:r>
      <w:r>
        <w:rPr>
          <w:rFonts w:hint="eastAsia" w:ascii="仿宋_GB2312" w:eastAsia="仿宋_GB2312"/>
          <w:sz w:val="32"/>
          <w:szCs w:val="32"/>
        </w:rPr>
        <w:t>实践</w:t>
      </w:r>
      <w:r>
        <w:rPr>
          <w:rFonts w:hint="eastAsia" w:ascii="仿宋_GB2312" w:eastAsia="仿宋_GB2312"/>
          <w:sz w:val="32"/>
          <w:szCs w:val="32"/>
          <w:lang w:val="en-US" w:eastAsia="zh-CN"/>
        </w:rPr>
        <w:t>教学</w:t>
      </w:r>
      <w:r>
        <w:rPr>
          <w:rFonts w:hint="eastAsia" w:ascii="仿宋_GB2312" w:eastAsia="仿宋_GB2312"/>
          <w:sz w:val="32"/>
          <w:szCs w:val="32"/>
        </w:rPr>
        <w:t>要为提高学生的综合素质服务。</w:t>
      </w:r>
    </w:p>
    <w:p w14:paraId="4594A307">
      <w:pPr>
        <w:spacing w:line="560" w:lineRule="exact"/>
        <w:ind w:firstLine="643"/>
        <w:rPr>
          <w:rFonts w:hint="eastAsia" w:ascii="仿宋_GB2312" w:eastAsia="仿宋_GB2312"/>
          <w:b/>
          <w:bCs/>
          <w:sz w:val="32"/>
          <w:szCs w:val="32"/>
        </w:rPr>
      </w:pPr>
      <w:r>
        <w:rPr>
          <w:rFonts w:hint="eastAsia" w:ascii="仿宋_GB2312" w:eastAsia="仿宋_GB2312"/>
          <w:b/>
          <w:bCs/>
          <w:sz w:val="32"/>
          <w:szCs w:val="32"/>
          <w:lang w:val="en-US" w:eastAsia="zh-CN"/>
        </w:rPr>
        <w:t>2.基本</w:t>
      </w:r>
      <w:r>
        <w:rPr>
          <w:rFonts w:hint="eastAsia" w:ascii="仿宋_GB2312" w:eastAsia="仿宋_GB2312"/>
          <w:b/>
          <w:bCs/>
          <w:sz w:val="32"/>
          <w:szCs w:val="32"/>
        </w:rPr>
        <w:t>原则</w:t>
      </w:r>
    </w:p>
    <w:p w14:paraId="202FB078">
      <w:pPr>
        <w:spacing w:line="560" w:lineRule="exact"/>
        <w:ind w:firstLine="64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 xml:space="preserve"> 针对性原则。学生们的感情和思想观念丰富多彩，但缺乏稳定性，自发性、朴素性、盲目性和冲动性尤为突出。为此，教学实践性活动的选择，必须针对学生的思想实际来确定，不搞形式主义。 </w:t>
      </w:r>
    </w:p>
    <w:p w14:paraId="51F29483">
      <w:pPr>
        <w:spacing w:line="560" w:lineRule="exact"/>
        <w:ind w:firstLine="64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 xml:space="preserve">实效性原则。实践性教学可以使所学到的理论转化成大学生的世界观和方法论，成为他们的行动指南，内化为他们自身的品行。 </w:t>
      </w:r>
    </w:p>
    <w:p w14:paraId="15081FFE">
      <w:pPr>
        <w:spacing w:line="560" w:lineRule="exact"/>
        <w:ind w:firstLine="64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 xml:space="preserve"> 时效性原则。随着我国改革开放不断发展和深化，西方的各种思潮不断涌入，不可避免地对学生的世界观、人生观和价值观带来冲击，甚至造成不良影响。因此，思想政治理论课教学中的社会实践要讲求时效性，实践活动要反映社会现实的发展，体现时代特征。</w:t>
      </w:r>
    </w:p>
    <w:p w14:paraId="5B626CD4">
      <w:pPr>
        <w:spacing w:line="560" w:lineRule="exact"/>
        <w:ind w:firstLine="643"/>
        <w:rPr>
          <w:rStyle w:val="32"/>
          <w:rFonts w:hint="eastAsia" w:ascii="楷体" w:hAnsi="楷体" w:eastAsia="楷体" w:cs="楷体_GB2312"/>
          <w:sz w:val="32"/>
          <w:szCs w:val="32"/>
          <w:lang w:val="en-US" w:eastAsia="zh-CN"/>
        </w:rPr>
      </w:pPr>
      <w:r>
        <w:rPr>
          <w:rStyle w:val="32"/>
          <w:rFonts w:hint="eastAsia" w:ascii="楷体" w:hAnsi="楷体" w:eastAsia="楷体" w:cs="楷体_GB2312"/>
          <w:sz w:val="32"/>
          <w:szCs w:val="32"/>
          <w:lang w:eastAsia="zh-CN"/>
        </w:rPr>
        <w:t>（</w:t>
      </w:r>
      <w:r>
        <w:rPr>
          <w:rStyle w:val="32"/>
          <w:rFonts w:hint="eastAsia" w:ascii="楷体" w:hAnsi="楷体" w:eastAsia="楷体" w:cs="楷体_GB2312"/>
          <w:sz w:val="32"/>
          <w:szCs w:val="32"/>
          <w:lang w:val="en-US" w:eastAsia="zh-CN"/>
        </w:rPr>
        <w:t>二</w:t>
      </w:r>
      <w:r>
        <w:rPr>
          <w:rStyle w:val="32"/>
          <w:rFonts w:hint="eastAsia" w:ascii="楷体" w:hAnsi="楷体" w:eastAsia="楷体" w:cs="楷体_GB2312"/>
          <w:sz w:val="32"/>
          <w:szCs w:val="32"/>
          <w:lang w:eastAsia="zh-CN"/>
        </w:rPr>
        <w:t>）</w:t>
      </w:r>
      <w:r>
        <w:rPr>
          <w:rStyle w:val="32"/>
          <w:rFonts w:hint="eastAsia" w:ascii="楷体" w:hAnsi="楷体" w:eastAsia="楷体" w:cs="楷体_GB2312"/>
          <w:sz w:val="32"/>
          <w:szCs w:val="32"/>
          <w:lang w:val="en-US" w:eastAsia="zh-CN"/>
        </w:rPr>
        <w:t>实践教学基本要求</w:t>
      </w:r>
    </w:p>
    <w:p w14:paraId="4918AA23">
      <w:pPr>
        <w:spacing w:line="56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1.制定实践教学大纲，丰富实践教学资源，持续开拓并维护实践教学基地，拓展实践教学形式，注重实践教学效果。</w:t>
      </w:r>
    </w:p>
    <w:p w14:paraId="781877CD">
      <w:pPr>
        <w:spacing w:line="56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2.加强实践教学过程管理，做好实践教学过程组织、记录、宣传和总结工作，有效保障学生在实践教学中的安全。</w:t>
      </w:r>
    </w:p>
    <w:p w14:paraId="720E2516">
      <w:pPr>
        <w:spacing w:line="56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3.整理并保存实践教学归档材料。</w:t>
      </w:r>
    </w:p>
    <w:p w14:paraId="2E29F60B">
      <w:pPr>
        <w:spacing w:line="560" w:lineRule="exact"/>
        <w:ind w:firstLine="643"/>
        <w:rPr>
          <w:rStyle w:val="32"/>
          <w:rFonts w:hint="eastAsia" w:ascii="楷体" w:hAnsi="楷体" w:eastAsia="楷体" w:cs="楷体_GB2312"/>
          <w:sz w:val="32"/>
          <w:szCs w:val="32"/>
          <w:lang w:val="en-US" w:eastAsia="zh-CN"/>
        </w:rPr>
      </w:pPr>
      <w:r>
        <w:rPr>
          <w:rStyle w:val="32"/>
          <w:rFonts w:hint="eastAsia" w:ascii="楷体" w:hAnsi="楷体" w:eastAsia="楷体" w:cs="楷体_GB2312"/>
          <w:sz w:val="32"/>
          <w:szCs w:val="32"/>
          <w:lang w:val="en-US" w:eastAsia="zh-CN"/>
        </w:rPr>
        <w:t>（三）实践教学形式</w:t>
      </w:r>
    </w:p>
    <w:p w14:paraId="6FBF53E4">
      <w:pPr>
        <w:spacing w:line="560" w:lineRule="exact"/>
        <w:ind w:firstLine="643"/>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1.校内实践和校外实践相结合</w:t>
      </w:r>
    </w:p>
    <w:p w14:paraId="09098F47">
      <w:pPr>
        <w:spacing w:line="560" w:lineRule="exact"/>
        <w:ind w:firstLine="640"/>
        <w:rPr>
          <w:rFonts w:ascii="仿宋_GB2312" w:eastAsia="仿宋_GB2312"/>
          <w:sz w:val="32"/>
          <w:szCs w:val="32"/>
        </w:rPr>
      </w:pPr>
      <w:r>
        <w:rPr>
          <w:rFonts w:hint="eastAsia" w:ascii="仿宋_GB2312" w:eastAsia="仿宋_GB2312"/>
          <w:sz w:val="32"/>
          <w:szCs w:val="32"/>
        </w:rPr>
        <w:t>校内实践主要以优秀学生事迹报告、学生专题研讨、主题辩论、主题演讲、知识竞赛、观看相关教学纪录片、举办模拟法庭等形式进行。</w:t>
      </w:r>
    </w:p>
    <w:p w14:paraId="3F73385F">
      <w:pPr>
        <w:spacing w:line="560" w:lineRule="exact"/>
        <w:ind w:firstLine="640"/>
        <w:rPr>
          <w:rFonts w:hint="eastAsia" w:ascii="仿宋_GB2312" w:eastAsia="仿宋_GB2312"/>
          <w:sz w:val="32"/>
          <w:szCs w:val="32"/>
        </w:rPr>
      </w:pPr>
      <w:r>
        <w:rPr>
          <w:rFonts w:hint="eastAsia" w:ascii="仿宋_GB2312" w:eastAsia="仿宋_GB2312"/>
          <w:sz w:val="32"/>
          <w:szCs w:val="32"/>
          <w:lang w:val="en-US" w:eastAsia="zh-CN"/>
        </w:rPr>
        <w:t>校外</w:t>
      </w:r>
      <w:r>
        <w:rPr>
          <w:rFonts w:hint="eastAsia" w:ascii="仿宋_GB2312" w:eastAsia="仿宋_GB2312"/>
          <w:sz w:val="32"/>
          <w:szCs w:val="32"/>
        </w:rPr>
        <w:t>实践主要以参观和考察“</w:t>
      </w:r>
      <w:r>
        <w:rPr>
          <w:rFonts w:hint="eastAsia" w:ascii="仿宋_GB2312" w:eastAsia="仿宋_GB2312"/>
          <w:sz w:val="32"/>
          <w:szCs w:val="32"/>
          <w:lang w:val="en-US" w:eastAsia="zh-CN"/>
        </w:rPr>
        <w:t>大思政课</w:t>
      </w:r>
      <w:r>
        <w:rPr>
          <w:rFonts w:hint="eastAsia" w:ascii="仿宋_GB2312" w:eastAsia="仿宋_GB2312"/>
          <w:sz w:val="32"/>
          <w:szCs w:val="32"/>
        </w:rPr>
        <w:t>”</w:t>
      </w:r>
      <w:r>
        <w:rPr>
          <w:rFonts w:hint="eastAsia" w:ascii="仿宋_GB2312" w:eastAsia="仿宋_GB2312"/>
          <w:sz w:val="32"/>
          <w:szCs w:val="32"/>
          <w:lang w:val="en-US" w:eastAsia="zh-CN"/>
        </w:rPr>
        <w:t>实践教学基地</w:t>
      </w:r>
      <w:r>
        <w:rPr>
          <w:rFonts w:hint="eastAsia" w:ascii="仿宋_GB2312" w:eastAsia="仿宋_GB2312"/>
          <w:sz w:val="32"/>
          <w:szCs w:val="32"/>
          <w:lang w:eastAsia="zh-CN"/>
        </w:rPr>
        <w:t>、</w:t>
      </w:r>
      <w:r>
        <w:rPr>
          <w:rFonts w:hint="eastAsia" w:ascii="仿宋_GB2312" w:eastAsia="仿宋_GB2312"/>
          <w:sz w:val="32"/>
          <w:szCs w:val="32"/>
        </w:rPr>
        <w:t>爱国主义教育基地、参观考察周边新农村、社会调研、假期“三下乡”社会实践活动、社会公益活动、 “青年志愿者”活动等活动进行。</w:t>
      </w:r>
    </w:p>
    <w:p w14:paraId="2979D125">
      <w:pPr>
        <w:spacing w:line="560" w:lineRule="exact"/>
        <w:ind w:firstLine="643"/>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2.分散实践与集中实践相结合</w:t>
      </w:r>
    </w:p>
    <w:p w14:paraId="57A25678">
      <w:pPr>
        <w:spacing w:line="560" w:lineRule="exact"/>
        <w:ind w:firstLine="640"/>
        <w:rPr>
          <w:rFonts w:hint="eastAsia" w:ascii="仿宋_GB2312" w:eastAsia="仿宋_GB2312"/>
          <w:sz w:val="32"/>
          <w:szCs w:val="32"/>
        </w:rPr>
      </w:pPr>
      <w:r>
        <w:rPr>
          <w:rFonts w:hint="eastAsia" w:ascii="仿宋_GB2312" w:eastAsia="仿宋_GB2312"/>
          <w:sz w:val="32"/>
          <w:szCs w:val="32"/>
        </w:rPr>
        <w:t>分散实践是指学生在老师的指导下按照思政课实践教学大纲要求自主完成社会实践教学任务，写成实践</w:t>
      </w:r>
      <w:r>
        <w:rPr>
          <w:rFonts w:hint="eastAsia" w:ascii="仿宋_GB2312" w:eastAsia="仿宋_GB2312"/>
          <w:sz w:val="32"/>
          <w:szCs w:val="32"/>
          <w:lang w:val="en-US" w:eastAsia="zh-CN"/>
        </w:rPr>
        <w:t>心得</w:t>
      </w:r>
      <w:r>
        <w:rPr>
          <w:rFonts w:hint="eastAsia" w:ascii="仿宋_GB2312" w:eastAsia="仿宋_GB2312"/>
          <w:sz w:val="32"/>
          <w:szCs w:val="32"/>
        </w:rPr>
        <w:t>，并由指导老师评定实践成绩。</w:t>
      </w:r>
    </w:p>
    <w:p w14:paraId="392198BD">
      <w:pPr>
        <w:spacing w:line="560" w:lineRule="exact"/>
        <w:ind w:firstLine="640"/>
        <w:rPr>
          <w:rFonts w:hint="eastAsia" w:ascii="仿宋_GB2312" w:eastAsia="仿宋_GB2312"/>
          <w:sz w:val="32"/>
          <w:szCs w:val="32"/>
          <w:lang w:eastAsia="zh-CN"/>
        </w:rPr>
      </w:pPr>
      <w:r>
        <w:rPr>
          <w:rFonts w:hint="eastAsia" w:ascii="仿宋_GB2312" w:eastAsia="仿宋_GB2312"/>
          <w:sz w:val="32"/>
          <w:szCs w:val="32"/>
        </w:rPr>
        <w:t>集中实践是指每学期</w:t>
      </w:r>
      <w:r>
        <w:rPr>
          <w:rFonts w:hint="eastAsia" w:ascii="仿宋_GB2312" w:eastAsia="仿宋_GB2312"/>
          <w:sz w:val="32"/>
          <w:szCs w:val="32"/>
          <w:lang w:val="en-US" w:eastAsia="zh-CN"/>
        </w:rPr>
        <w:t>教师</w:t>
      </w:r>
      <w:r>
        <w:rPr>
          <w:rFonts w:hint="eastAsia" w:ascii="仿宋_GB2312" w:eastAsia="仿宋_GB2312"/>
          <w:sz w:val="32"/>
          <w:szCs w:val="32"/>
        </w:rPr>
        <w:t>集中</w:t>
      </w:r>
      <w:r>
        <w:rPr>
          <w:rFonts w:hint="eastAsia" w:ascii="仿宋_GB2312" w:eastAsia="仿宋_GB2312"/>
          <w:sz w:val="32"/>
          <w:szCs w:val="32"/>
          <w:lang w:val="en-US" w:eastAsia="zh-CN"/>
        </w:rPr>
        <w:t>组织</w:t>
      </w:r>
      <w:r>
        <w:rPr>
          <w:rFonts w:hint="eastAsia" w:ascii="仿宋_GB2312" w:eastAsia="仿宋_GB2312"/>
          <w:sz w:val="32"/>
          <w:szCs w:val="32"/>
        </w:rPr>
        <w:t>部分学生代表开展各种形式的社会实践活动</w:t>
      </w:r>
      <w:r>
        <w:rPr>
          <w:rFonts w:hint="eastAsia" w:ascii="仿宋_GB2312" w:eastAsia="仿宋_GB2312"/>
          <w:sz w:val="32"/>
          <w:szCs w:val="32"/>
          <w:lang w:eastAsia="zh-CN"/>
        </w:rPr>
        <w:t>。</w:t>
      </w:r>
    </w:p>
    <w:p w14:paraId="492B689A">
      <w:pPr>
        <w:spacing w:line="560" w:lineRule="exact"/>
        <w:ind w:firstLine="643"/>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3.直接实践与间接实践相结合</w:t>
      </w:r>
    </w:p>
    <w:p w14:paraId="19BD8674">
      <w:pPr>
        <w:spacing w:line="56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直接实践就是学生们自己通过各种形式自己亲自体验实践活动，形成自己的感悟和认识。</w:t>
      </w:r>
    </w:p>
    <w:p w14:paraId="5425B5ED">
      <w:pPr>
        <w:spacing w:line="56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间接实践就是已经参加过实践的</w:t>
      </w:r>
      <w:r>
        <w:rPr>
          <w:rFonts w:hint="eastAsia" w:ascii="仿宋_GB2312" w:eastAsia="仿宋_GB2312"/>
          <w:sz w:val="32"/>
          <w:szCs w:val="32"/>
        </w:rPr>
        <w:t>学生代表</w:t>
      </w:r>
      <w:r>
        <w:rPr>
          <w:rFonts w:hint="eastAsia" w:ascii="仿宋_GB2312" w:eastAsia="仿宋_GB2312"/>
          <w:sz w:val="32"/>
          <w:szCs w:val="32"/>
          <w:lang w:eastAsia="zh-CN"/>
        </w:rPr>
        <w:t>可以</w:t>
      </w:r>
      <w:r>
        <w:rPr>
          <w:rFonts w:hint="eastAsia" w:ascii="仿宋_GB2312" w:eastAsia="仿宋_GB2312"/>
          <w:sz w:val="32"/>
          <w:szCs w:val="32"/>
        </w:rPr>
        <w:t>通过报告、宣讲、座谈等方式将实践经历、感受、体会间接地向其他学生传播，以扩大实践活动的覆盖率和影响力。</w:t>
      </w:r>
    </w:p>
    <w:p w14:paraId="06342053">
      <w:pPr>
        <w:spacing w:line="560" w:lineRule="exact"/>
        <w:ind w:firstLine="643"/>
        <w:rPr>
          <w:rStyle w:val="32"/>
          <w:rFonts w:hint="eastAsia" w:ascii="楷体" w:hAnsi="楷体" w:eastAsia="楷体" w:cs="楷体_GB2312"/>
          <w:sz w:val="32"/>
          <w:szCs w:val="32"/>
          <w:lang w:val="en-US" w:eastAsia="zh-CN"/>
        </w:rPr>
      </w:pPr>
      <w:r>
        <w:rPr>
          <w:rStyle w:val="32"/>
          <w:rFonts w:hint="eastAsia" w:ascii="楷体" w:hAnsi="楷体" w:eastAsia="楷体" w:cs="楷体_GB2312"/>
          <w:sz w:val="32"/>
          <w:szCs w:val="32"/>
          <w:lang w:val="en-US" w:eastAsia="zh-CN"/>
        </w:rPr>
        <w:t>（四）实践教学考核</w:t>
      </w:r>
    </w:p>
    <w:p w14:paraId="361FA6AF">
      <w:pPr>
        <w:spacing w:line="560" w:lineRule="exact"/>
        <w:ind w:firstLine="643"/>
        <w:rPr>
          <w:rFonts w:hint="eastAsia" w:ascii="仿宋_GB2312" w:eastAsia="仿宋_GB2312"/>
          <w:b/>
          <w:bCs/>
          <w:color w:val="auto"/>
          <w:sz w:val="32"/>
          <w:szCs w:val="32"/>
          <w:lang w:val="en-US" w:eastAsia="zh-CN"/>
        </w:rPr>
      </w:pPr>
      <w:bookmarkStart w:id="0" w:name="_Hlk66996133"/>
      <w:r>
        <w:rPr>
          <w:rFonts w:hint="eastAsia" w:ascii="仿宋_GB2312" w:eastAsia="仿宋_GB2312"/>
          <w:b/>
          <w:bCs/>
          <w:color w:val="auto"/>
          <w:sz w:val="32"/>
          <w:szCs w:val="32"/>
          <w:lang w:val="en-US" w:eastAsia="zh-CN"/>
        </w:rPr>
        <w:t>1.考核内容：</w:t>
      </w:r>
    </w:p>
    <w:p w14:paraId="3E82DDE8">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（1）学生在实践教学中</w:t>
      </w:r>
      <w:r>
        <w:rPr>
          <w:rFonts w:hint="eastAsia" w:ascii="仿宋_GB2312" w:eastAsia="仿宋_GB2312"/>
          <w:color w:val="auto"/>
          <w:sz w:val="32"/>
          <w:szCs w:val="32"/>
          <w:lang w:val="en-US" w:eastAsia="zh-CN"/>
        </w:rPr>
        <w:t>讨论、辩论等</w:t>
      </w:r>
      <w:r>
        <w:rPr>
          <w:rFonts w:hint="eastAsia" w:ascii="仿宋_GB2312" w:eastAsia="仿宋_GB2312"/>
          <w:color w:val="auto"/>
          <w:sz w:val="32"/>
          <w:szCs w:val="32"/>
        </w:rPr>
        <w:t>参与情况总结。</w:t>
      </w:r>
    </w:p>
    <w:p w14:paraId="4C63D33D">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（2）实践心得完成情况。</w:t>
      </w:r>
    </w:p>
    <w:p w14:paraId="7F407AC3">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（3）实践</w:t>
      </w:r>
      <w:r>
        <w:rPr>
          <w:rFonts w:hint="eastAsia" w:ascii="仿宋_GB2312" w:eastAsia="仿宋_GB2312"/>
          <w:color w:val="auto"/>
          <w:sz w:val="32"/>
          <w:szCs w:val="32"/>
          <w:lang w:val="en-US" w:eastAsia="zh-CN"/>
        </w:rPr>
        <w:t>活动</w:t>
      </w:r>
      <w:r>
        <w:rPr>
          <w:rFonts w:hint="eastAsia" w:ascii="仿宋_GB2312" w:eastAsia="仿宋_GB2312"/>
          <w:color w:val="auto"/>
          <w:sz w:val="32"/>
          <w:szCs w:val="32"/>
        </w:rPr>
        <w:t>完成情况。</w:t>
      </w:r>
    </w:p>
    <w:p w14:paraId="627257E3">
      <w:pPr>
        <w:spacing w:line="560" w:lineRule="exact"/>
        <w:ind w:firstLine="643"/>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2.考核标准：</w:t>
      </w:r>
      <w:r>
        <w:rPr>
          <w:rFonts w:hint="eastAsia" w:ascii="仿宋_GB2312" w:eastAsia="仿宋_GB2312"/>
          <w:color w:val="auto"/>
          <w:sz w:val="32"/>
          <w:szCs w:val="32"/>
          <w:lang w:val="en-US" w:eastAsia="zh-CN"/>
        </w:rPr>
        <w:t>参见实践报告评分标准细则。</w:t>
      </w:r>
    </w:p>
    <w:p w14:paraId="07496FC6">
      <w:pPr>
        <w:spacing w:line="560" w:lineRule="exact"/>
        <w:ind w:firstLine="643"/>
        <w:rPr>
          <w:rStyle w:val="32"/>
          <w:rFonts w:hint="eastAsia" w:ascii="仿宋_GB2312" w:hAnsi="仿宋_GB2312" w:eastAsia="仿宋_GB2312" w:cs="仿宋_GB2312"/>
          <w:b w:val="0"/>
          <w:bCs/>
          <w:caps w:val="0"/>
          <w:color w:val="auto"/>
          <w:spacing w:val="0"/>
          <w:sz w:val="32"/>
          <w:szCs w:val="32"/>
          <w:lang w:val="en-US" w:eastAsia="zh-CN"/>
        </w:rPr>
      </w:pPr>
      <w:r>
        <w:rPr>
          <w:rFonts w:hint="eastAsia" w:ascii="仿宋_GB2312" w:eastAsia="仿宋_GB2312"/>
          <w:b/>
          <w:bCs/>
          <w:color w:val="auto"/>
          <w:sz w:val="32"/>
          <w:szCs w:val="32"/>
          <w:lang w:val="en-US" w:eastAsia="zh-CN"/>
        </w:rPr>
        <w:t>3.考核方法：</w:t>
      </w:r>
      <w:r>
        <w:rPr>
          <w:rFonts w:hint="eastAsia" w:ascii="仿宋_GB2312" w:eastAsia="仿宋_GB2312"/>
          <w:color w:val="auto"/>
          <w:sz w:val="32"/>
          <w:szCs w:val="32"/>
        </w:rPr>
        <w:t>根据以上考核内容考核情况，最终评定成绩。实践成绩占课程总评成绩的20%。</w:t>
      </w:r>
      <w:bookmarkEnd w:id="0"/>
    </w:p>
    <w:p w14:paraId="69AFB96B">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p>
    <w:p w14:paraId="0ABF6EEA">
      <w:pPr>
        <w:keepNext w:val="0"/>
        <w:keepLines w:val="0"/>
        <w:pageBreakBefore w:val="0"/>
        <w:widowControl w:val="0"/>
        <w:spacing w:line="520" w:lineRule="exact"/>
        <w:ind w:firstLine="640"/>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、教学建议</w:t>
      </w:r>
    </w:p>
    <w:p w14:paraId="7B5AEE7B">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1.充分认识课程属性</w:t>
      </w:r>
    </w:p>
    <w:p w14:paraId="6236B623">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首先，要清楚把握原理课与其他思政理论课程的区别，充分认识原理课的特点和课程属性。原理课在思想政治理论课中，其基本内容是马克思基本原理，突出的重点内容是马克思主义理论的普遍性和一般性，主要介绍与揭示了人类社会和人类思维发展的一般规律，同时结合社会发展的客观规律，来对科学社会主义和共产主义的必然性进行阐述。原理课是基于辩证唯物主义，运用唯物辩证的方法和理论，最终教育和树立大学生正确的人生观、价值观和世界观。</w:t>
      </w:r>
    </w:p>
    <w:p w14:paraId="29C64406">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2.运用马克思主义基本原理的方法和观点</w:t>
      </w:r>
    </w:p>
    <w:p w14:paraId="6BF9AE66">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首先，教师要联系课程实际建立完善的教学系统，而不能片面理解，照本宣科，忽视唯物辩证方法的运用。应该秉持原理课教学的客观性、实用性和系统性，同时把握课堂教学的思想性和鲜活性，而不是随意讲解，传授给学生碎片式的内容。</w:t>
      </w:r>
    </w:p>
    <w:p w14:paraId="3A813990">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3.体现科学性和意识形态的统一</w:t>
      </w:r>
    </w:p>
    <w:p w14:paraId="29DBFADB">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马克思主义理论为全世界的无产阶级构建了世界观和方法论，是工农阶级走向世界的科学指导和思想武器。因此在课堂中，要在马克思主义基本原理的逻辑体系中，体现出科学性和意识形态的统一。通过严谨、科学的教学手段，将马克思主义思想观点和理论方法的意识形态功能完美的彰显出来，让学生明白马克思主义指导思想的地位，强化大学生坚持社会主义发展方向，坚持马克思主义思想的整体观念。</w:t>
      </w:r>
    </w:p>
    <w:p w14:paraId="1489A28F">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4.突出重点，抓住关键</w:t>
      </w:r>
    </w:p>
    <w:p w14:paraId="53ED5A5D">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马克思主义基本原理涉及的内容范畴广泛，要把握马克思主义基本原理的整体性，突出重点，讲授关键性、实质性的内容，既有助于学生对原理的掌握和理解，又不违背原理课的教学规律。</w:t>
      </w:r>
    </w:p>
    <w:p w14:paraId="42063C3B">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p>
    <w:p w14:paraId="35B4CD9A">
      <w:pPr>
        <w:pStyle w:val="27"/>
        <w:keepNext w:val="0"/>
        <w:keepLines w:val="0"/>
        <w:pageBreakBefore w:val="0"/>
        <w:widowControl/>
        <w:suppressLineNumbers w:val="0"/>
        <w:spacing w:beforeAutospacing="0" w:afterAutospacing="0" w:line="520" w:lineRule="exact"/>
        <w:ind w:left="0" w:right="0" w:firstLine="643"/>
        <w:jc w:val="both"/>
        <w:rPr>
          <w:rFonts w:hint="eastAsia" w:ascii="黑体" w:hAnsi="黑体" w:eastAsia="黑体" w:cs="黑体"/>
          <w:sz w:val="32"/>
          <w:szCs w:val="32"/>
        </w:rPr>
      </w:pPr>
      <w:r>
        <w:rPr>
          <w:rStyle w:val="32"/>
          <w:rFonts w:hint="eastAsia" w:ascii="黑体" w:hAnsi="黑体" w:eastAsia="黑体" w:cs="黑体"/>
          <w:caps w:val="0"/>
          <w:spacing w:val="0"/>
          <w:sz w:val="32"/>
          <w:szCs w:val="32"/>
          <w:lang w:val="en-US" w:eastAsia="zh-CN"/>
        </w:rPr>
        <w:t>六</w:t>
      </w:r>
      <w:r>
        <w:rPr>
          <w:rStyle w:val="32"/>
          <w:rFonts w:hint="eastAsia" w:ascii="黑体" w:hAnsi="黑体" w:eastAsia="黑体" w:cs="黑体"/>
          <w:caps w:val="0"/>
          <w:spacing w:val="0"/>
          <w:sz w:val="32"/>
          <w:szCs w:val="32"/>
        </w:rPr>
        <w:t>、学生考核与评价</w:t>
      </w:r>
    </w:p>
    <w:p w14:paraId="31040DC4">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本课程采用平时成绩、期末考试与实践环节相结合的评价方式，既对学生必须掌握的基本知识、基本理论有基本考核，又能全面提高学生的原理课程的实践能力。平时考查针对学生学习过程评价，包括课堂参与、课后作业、期中测试、课堂表现方面；期末考试采用闭卷笔试形式，以考查学生基础知识应用能力为主；实践环节需按要求完成实践作品及撰写报告，以考查学生综合运用、理论联系实际的能力。</w:t>
      </w:r>
    </w:p>
    <w:p w14:paraId="6F139E99">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本课程期末成绩主要构成及比例：期末成绩（50%）+ 平时成绩（30%）+ 社会实践（20%）。三个部分均按百分制综合评定成绩。其中平时考查成绩包括课堂参与（40%）、课后作业（10%）、期中测试（10%）和课堂表现（40%）三个方面。</w:t>
      </w:r>
    </w:p>
    <w:p w14:paraId="1E9BFFB8">
      <w:pPr>
        <w:keepNext w:val="0"/>
        <w:keepLines w:val="0"/>
        <w:pageBreakBefore w:val="0"/>
        <w:widowControl/>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课程目标考核权值分配</w:t>
      </w:r>
    </w:p>
    <w:p w14:paraId="4D1AF2D1">
      <w:pPr>
        <w:keepNext w:val="0"/>
        <w:keepLines w:val="0"/>
        <w:pageBreakBefore w:val="0"/>
        <w:widowControl/>
        <w:spacing w:line="520" w:lineRule="exact"/>
        <w:jc w:val="center"/>
        <w:rPr>
          <w:rFonts w:hint="eastAsia" w:ascii="仿宋_GB2312" w:hAnsi="仿宋_GB2312" w:eastAsia="仿宋_GB2312" w:cs="仿宋_GB2312"/>
          <w:sz w:val="32"/>
          <w:szCs w:val="32"/>
        </w:rPr>
      </w:pP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890"/>
        <w:gridCol w:w="1125"/>
        <w:gridCol w:w="984"/>
        <w:gridCol w:w="1265"/>
        <w:gridCol w:w="1045"/>
        <w:gridCol w:w="1217"/>
        <w:gridCol w:w="758"/>
      </w:tblGrid>
      <w:tr w14:paraId="15A2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726" w:type="pct"/>
            <w:vMerge w:val="restart"/>
            <w:tcBorders>
              <w:top w:val="single" w:color="auto" w:sz="4" w:space="0"/>
              <w:left w:val="single" w:color="auto" w:sz="4" w:space="0"/>
              <w:bottom w:val="single" w:color="auto" w:sz="4" w:space="0"/>
              <w:right w:val="single" w:color="auto" w:sz="4" w:space="0"/>
            </w:tcBorders>
            <w:noWrap w:val="0"/>
            <w:vAlign w:val="center"/>
          </w:tcPr>
          <w:p w14:paraId="0E3229D3">
            <w:pPr>
              <w:keepNext w:val="0"/>
              <w:keepLines w:val="0"/>
              <w:pageBreakBefore w:val="0"/>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课程</w:t>
            </w:r>
          </w:p>
          <w:p w14:paraId="11EFC7CD">
            <w:pPr>
              <w:keepNext w:val="0"/>
              <w:keepLines w:val="0"/>
              <w:pageBreakBefore w:val="0"/>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w:t>
            </w:r>
          </w:p>
        </w:tc>
        <w:tc>
          <w:tcPr>
            <w:tcW w:w="522" w:type="pct"/>
            <w:tcBorders>
              <w:top w:val="single" w:color="auto" w:sz="4" w:space="0"/>
              <w:left w:val="single" w:color="auto" w:sz="4" w:space="0"/>
              <w:bottom w:val="single" w:color="auto" w:sz="4" w:space="0"/>
              <w:right w:val="single" w:color="auto" w:sz="4" w:space="0"/>
            </w:tcBorders>
            <w:noWrap w:val="0"/>
          </w:tcPr>
          <w:p w14:paraId="2F285576">
            <w:pPr>
              <w:keepNext w:val="0"/>
              <w:keepLines w:val="0"/>
              <w:pageBreakBefore w:val="0"/>
              <w:spacing w:line="520" w:lineRule="exact"/>
              <w:jc w:val="center"/>
              <w:rPr>
                <w:rFonts w:hint="eastAsia" w:ascii="仿宋_GB2312" w:hAnsi="仿宋_GB2312" w:eastAsia="仿宋_GB2312" w:cs="仿宋_GB2312"/>
                <w:sz w:val="32"/>
                <w:szCs w:val="32"/>
              </w:rPr>
            </w:pPr>
          </w:p>
        </w:tc>
        <w:tc>
          <w:tcPr>
            <w:tcW w:w="3306" w:type="pct"/>
            <w:gridSpan w:val="5"/>
            <w:tcBorders>
              <w:top w:val="single" w:color="auto" w:sz="4" w:space="0"/>
              <w:left w:val="single" w:color="auto" w:sz="4" w:space="0"/>
              <w:bottom w:val="single" w:color="auto" w:sz="4" w:space="0"/>
              <w:right w:val="single" w:color="auto" w:sz="4" w:space="0"/>
            </w:tcBorders>
            <w:noWrap w:val="0"/>
          </w:tcPr>
          <w:p w14:paraId="641501CC">
            <w:pPr>
              <w:keepNext w:val="0"/>
              <w:keepLines w:val="0"/>
              <w:pageBreakBefore w:val="0"/>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教学环节</w:t>
            </w:r>
          </w:p>
        </w:tc>
        <w:tc>
          <w:tcPr>
            <w:tcW w:w="444" w:type="pct"/>
            <w:vMerge w:val="restart"/>
            <w:tcBorders>
              <w:top w:val="single" w:color="auto" w:sz="4" w:space="0"/>
              <w:left w:val="single" w:color="auto" w:sz="4" w:space="0"/>
              <w:right w:val="single" w:color="auto" w:sz="4" w:space="0"/>
            </w:tcBorders>
            <w:noWrap w:val="0"/>
            <w:vAlign w:val="center"/>
          </w:tcPr>
          <w:p w14:paraId="035EECF1">
            <w:pPr>
              <w:keepNext w:val="0"/>
              <w:keepLines w:val="0"/>
              <w:pageBreakBefore w:val="0"/>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w:t>
            </w:r>
          </w:p>
        </w:tc>
      </w:tr>
      <w:tr w14:paraId="770F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pct"/>
            <w:vMerge w:val="continue"/>
            <w:tcBorders>
              <w:top w:val="single" w:color="auto" w:sz="4" w:space="0"/>
              <w:left w:val="single" w:color="auto" w:sz="4" w:space="0"/>
              <w:bottom w:val="single" w:color="auto" w:sz="4" w:space="0"/>
              <w:right w:val="single" w:color="auto" w:sz="4" w:space="0"/>
            </w:tcBorders>
            <w:noWrap w:val="0"/>
            <w:vAlign w:val="center"/>
          </w:tcPr>
          <w:p w14:paraId="76C754DE">
            <w:pPr>
              <w:keepNext w:val="0"/>
              <w:keepLines w:val="0"/>
              <w:pageBreakBefore w:val="0"/>
              <w:widowControl/>
              <w:spacing w:line="520" w:lineRule="exact"/>
              <w:jc w:val="left"/>
              <w:rPr>
                <w:rFonts w:hint="eastAsia" w:ascii="仿宋_GB2312" w:hAnsi="仿宋_GB2312" w:eastAsia="仿宋_GB2312" w:cs="仿宋_GB2312"/>
                <w:sz w:val="32"/>
                <w:szCs w:val="32"/>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0EB61825">
            <w:pPr>
              <w:keepNext w:val="0"/>
              <w:keepLines w:val="0"/>
              <w:pageBreakBefore w:val="0"/>
              <w:spacing w:line="52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课堂参与</w:t>
            </w:r>
          </w:p>
        </w:tc>
        <w:tc>
          <w:tcPr>
            <w:tcW w:w="660" w:type="pct"/>
            <w:tcBorders>
              <w:top w:val="single" w:color="auto" w:sz="4" w:space="0"/>
              <w:left w:val="single" w:color="auto" w:sz="4" w:space="0"/>
              <w:bottom w:val="single" w:color="auto" w:sz="4" w:space="0"/>
              <w:right w:val="single" w:color="auto" w:sz="4" w:space="0"/>
            </w:tcBorders>
            <w:noWrap w:val="0"/>
            <w:vAlign w:val="center"/>
          </w:tcPr>
          <w:p w14:paraId="6B720D51">
            <w:pPr>
              <w:pStyle w:val="27"/>
              <w:keepNext w:val="0"/>
              <w:keepLines w:val="0"/>
              <w:pageBreakBefore w:val="0"/>
              <w:widowControl/>
              <w:suppressLineNumbers w:val="0"/>
              <w:spacing w:beforeAutospacing="0" w:afterAutospacing="0" w:line="520" w:lineRule="exact"/>
              <w:ind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课后</w:t>
            </w:r>
          </w:p>
          <w:p w14:paraId="260EDF41">
            <w:pPr>
              <w:pStyle w:val="27"/>
              <w:keepNext w:val="0"/>
              <w:keepLines w:val="0"/>
              <w:pageBreakBefore w:val="0"/>
              <w:widowControl/>
              <w:suppressLineNumbers w:val="0"/>
              <w:spacing w:beforeAutospacing="0" w:afterAutospacing="0" w:line="520" w:lineRule="exact"/>
              <w:ind w:righ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作业</w:t>
            </w:r>
          </w:p>
        </w:tc>
        <w:tc>
          <w:tcPr>
            <w:tcW w:w="577" w:type="pct"/>
            <w:tcBorders>
              <w:top w:val="single" w:color="auto" w:sz="4" w:space="0"/>
              <w:left w:val="single" w:color="auto" w:sz="4" w:space="0"/>
              <w:bottom w:val="single" w:color="auto" w:sz="4" w:space="0"/>
              <w:right w:val="single" w:color="auto" w:sz="4" w:space="0"/>
            </w:tcBorders>
            <w:noWrap w:val="0"/>
          </w:tcPr>
          <w:p w14:paraId="0C3FE75C">
            <w:pPr>
              <w:keepNext w:val="0"/>
              <w:keepLines w:val="0"/>
              <w:pageBreakBefore w:val="0"/>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期中</w:t>
            </w:r>
          </w:p>
          <w:p w14:paraId="2AB7F641">
            <w:pPr>
              <w:keepNext w:val="0"/>
              <w:keepLines w:val="0"/>
              <w:pageBreakBefore w:val="0"/>
              <w:spacing w:line="52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测试</w:t>
            </w:r>
          </w:p>
        </w:tc>
        <w:tc>
          <w:tcPr>
            <w:tcW w:w="742" w:type="pct"/>
            <w:tcBorders>
              <w:top w:val="single" w:color="auto" w:sz="4" w:space="0"/>
              <w:left w:val="single" w:color="auto" w:sz="4" w:space="0"/>
              <w:bottom w:val="single" w:color="auto" w:sz="4" w:space="0"/>
              <w:right w:val="single" w:color="auto" w:sz="4" w:space="0"/>
            </w:tcBorders>
            <w:noWrap w:val="0"/>
            <w:vAlign w:val="center"/>
          </w:tcPr>
          <w:p w14:paraId="199F2BC9">
            <w:pPr>
              <w:keepNext w:val="0"/>
              <w:keepLines w:val="0"/>
              <w:pageBreakBefore w:val="0"/>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课堂</w:t>
            </w:r>
          </w:p>
          <w:p w14:paraId="27DCECE6">
            <w:pPr>
              <w:keepNext w:val="0"/>
              <w:keepLines w:val="0"/>
              <w:pageBreakBefore w:val="0"/>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表现</w:t>
            </w:r>
          </w:p>
        </w:tc>
        <w:tc>
          <w:tcPr>
            <w:tcW w:w="613" w:type="pct"/>
            <w:tcBorders>
              <w:top w:val="single" w:color="auto" w:sz="4" w:space="0"/>
              <w:left w:val="single" w:color="auto" w:sz="4" w:space="0"/>
              <w:bottom w:val="single" w:color="auto" w:sz="4" w:space="0"/>
              <w:right w:val="single" w:color="auto" w:sz="4" w:space="0"/>
            </w:tcBorders>
            <w:noWrap w:val="0"/>
          </w:tcPr>
          <w:p w14:paraId="22E7C600">
            <w:pPr>
              <w:keepNext w:val="0"/>
              <w:keepLines w:val="0"/>
              <w:pageBreakBefore w:val="0"/>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社会</w:t>
            </w:r>
            <w:r>
              <w:rPr>
                <w:rFonts w:hint="eastAsia" w:ascii="仿宋_GB2312" w:hAnsi="仿宋_GB2312" w:eastAsia="仿宋_GB2312" w:cs="仿宋_GB2312"/>
                <w:sz w:val="32"/>
                <w:szCs w:val="32"/>
              </w:rPr>
              <w:t>实践</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0F29171B">
            <w:pPr>
              <w:keepNext w:val="0"/>
              <w:keepLines w:val="0"/>
              <w:pageBreakBefore w:val="0"/>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期末</w:t>
            </w:r>
          </w:p>
          <w:p w14:paraId="5B96DD76">
            <w:pPr>
              <w:keepNext w:val="0"/>
              <w:keepLines w:val="0"/>
              <w:pageBreakBefore w:val="0"/>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w:t>
            </w:r>
          </w:p>
        </w:tc>
        <w:tc>
          <w:tcPr>
            <w:tcW w:w="444" w:type="pct"/>
            <w:vMerge w:val="continue"/>
            <w:tcBorders>
              <w:left w:val="single" w:color="auto" w:sz="4" w:space="0"/>
              <w:bottom w:val="single" w:color="auto" w:sz="4" w:space="0"/>
              <w:right w:val="single" w:color="auto" w:sz="4" w:space="0"/>
            </w:tcBorders>
            <w:noWrap w:val="0"/>
          </w:tcPr>
          <w:p w14:paraId="438BFDF8">
            <w:pPr>
              <w:keepNext w:val="0"/>
              <w:keepLines w:val="0"/>
              <w:pageBreakBefore w:val="0"/>
              <w:spacing w:line="520" w:lineRule="exact"/>
              <w:jc w:val="center"/>
              <w:rPr>
                <w:rFonts w:hint="eastAsia" w:ascii="仿宋_GB2312" w:hAnsi="仿宋_GB2312" w:eastAsia="仿宋_GB2312" w:cs="仿宋_GB2312"/>
                <w:sz w:val="32"/>
                <w:szCs w:val="32"/>
              </w:rPr>
            </w:pPr>
          </w:p>
        </w:tc>
      </w:tr>
      <w:tr w14:paraId="1E8E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pct"/>
            <w:tcBorders>
              <w:top w:val="single" w:color="auto" w:sz="4" w:space="0"/>
              <w:left w:val="single" w:color="auto" w:sz="4" w:space="0"/>
              <w:bottom w:val="single" w:color="auto" w:sz="4" w:space="0"/>
              <w:right w:val="single" w:color="auto" w:sz="4" w:space="0"/>
            </w:tcBorders>
            <w:noWrap w:val="0"/>
            <w:vAlign w:val="center"/>
          </w:tcPr>
          <w:p w14:paraId="23397019">
            <w:pPr>
              <w:keepNext w:val="0"/>
              <w:keepLines w:val="0"/>
              <w:pageBreakBefore w:val="0"/>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目标1</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79203A86">
            <w:pPr>
              <w:keepNext w:val="0"/>
              <w:keepLines w:val="0"/>
              <w:pageBreakBefore w:val="0"/>
              <w:spacing w:line="52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660" w:type="pct"/>
            <w:tcBorders>
              <w:top w:val="single" w:color="auto" w:sz="4" w:space="0"/>
              <w:left w:val="single" w:color="auto" w:sz="4" w:space="0"/>
              <w:bottom w:val="single" w:color="auto" w:sz="4" w:space="0"/>
              <w:right w:val="single" w:color="auto" w:sz="4" w:space="0"/>
            </w:tcBorders>
            <w:noWrap w:val="0"/>
            <w:vAlign w:val="center"/>
          </w:tcPr>
          <w:p w14:paraId="090865C6">
            <w:pPr>
              <w:keepNext w:val="0"/>
              <w:keepLines w:val="0"/>
              <w:pageBreakBefore w:val="0"/>
              <w:spacing w:line="52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577" w:type="pct"/>
            <w:tcBorders>
              <w:top w:val="single" w:color="auto" w:sz="4" w:space="0"/>
              <w:left w:val="single" w:color="auto" w:sz="4" w:space="0"/>
              <w:bottom w:val="single" w:color="auto" w:sz="4" w:space="0"/>
              <w:right w:val="single" w:color="auto" w:sz="4" w:space="0"/>
            </w:tcBorders>
            <w:noWrap w:val="0"/>
          </w:tcPr>
          <w:p w14:paraId="2F1C5A9A">
            <w:pPr>
              <w:keepNext w:val="0"/>
              <w:keepLines w:val="0"/>
              <w:pageBreakBefore w:val="0"/>
              <w:spacing w:line="52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742" w:type="pct"/>
            <w:tcBorders>
              <w:top w:val="single" w:color="auto" w:sz="4" w:space="0"/>
              <w:left w:val="single" w:color="auto" w:sz="4" w:space="0"/>
              <w:bottom w:val="single" w:color="auto" w:sz="4" w:space="0"/>
              <w:right w:val="single" w:color="auto" w:sz="4" w:space="0"/>
            </w:tcBorders>
            <w:noWrap w:val="0"/>
            <w:vAlign w:val="center"/>
          </w:tcPr>
          <w:p w14:paraId="4CEC6572">
            <w:pPr>
              <w:keepNext w:val="0"/>
              <w:keepLines w:val="0"/>
              <w:pageBreakBefore w:val="0"/>
              <w:spacing w:line="52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0B5CAB8F">
            <w:pPr>
              <w:keepNext w:val="0"/>
              <w:keepLines w:val="0"/>
              <w:pageBreakBefore w:val="0"/>
              <w:spacing w:line="52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2F5A805E">
            <w:pPr>
              <w:keepNext w:val="0"/>
              <w:keepLines w:val="0"/>
              <w:pageBreakBefore w:val="0"/>
              <w:spacing w:line="52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w:t>
            </w:r>
          </w:p>
        </w:tc>
        <w:tc>
          <w:tcPr>
            <w:tcW w:w="444" w:type="pct"/>
            <w:tcBorders>
              <w:top w:val="single" w:color="auto" w:sz="4" w:space="0"/>
              <w:left w:val="single" w:color="auto" w:sz="4" w:space="0"/>
              <w:bottom w:val="single" w:color="auto" w:sz="4" w:space="0"/>
              <w:right w:val="single" w:color="auto" w:sz="4" w:space="0"/>
            </w:tcBorders>
            <w:noWrap w:val="0"/>
            <w:vAlign w:val="center"/>
          </w:tcPr>
          <w:p w14:paraId="56259C23">
            <w:pPr>
              <w:keepNext w:val="0"/>
              <w:keepLines w:val="0"/>
              <w:pageBreakBefore w:val="0"/>
              <w:spacing w:line="52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w:t>
            </w:r>
          </w:p>
        </w:tc>
      </w:tr>
      <w:tr w14:paraId="4ADD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pct"/>
            <w:tcBorders>
              <w:top w:val="single" w:color="auto" w:sz="4" w:space="0"/>
              <w:left w:val="single" w:color="auto" w:sz="4" w:space="0"/>
              <w:bottom w:val="single" w:color="auto" w:sz="4" w:space="0"/>
              <w:right w:val="single" w:color="auto" w:sz="4" w:space="0"/>
            </w:tcBorders>
            <w:noWrap w:val="0"/>
            <w:vAlign w:val="center"/>
          </w:tcPr>
          <w:p w14:paraId="0D30D304">
            <w:pPr>
              <w:keepNext w:val="0"/>
              <w:keepLines w:val="0"/>
              <w:pageBreakBefore w:val="0"/>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目标2</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25BDCC01">
            <w:pPr>
              <w:keepNext w:val="0"/>
              <w:keepLines w:val="0"/>
              <w:pageBreakBefore w:val="0"/>
              <w:spacing w:line="52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660" w:type="pct"/>
            <w:tcBorders>
              <w:top w:val="single" w:color="auto" w:sz="4" w:space="0"/>
              <w:left w:val="single" w:color="auto" w:sz="4" w:space="0"/>
              <w:bottom w:val="single" w:color="auto" w:sz="4" w:space="0"/>
              <w:right w:val="single" w:color="auto" w:sz="4" w:space="0"/>
            </w:tcBorders>
            <w:noWrap w:val="0"/>
            <w:vAlign w:val="center"/>
          </w:tcPr>
          <w:p w14:paraId="525E895F">
            <w:pPr>
              <w:keepNext w:val="0"/>
              <w:keepLines w:val="0"/>
              <w:pageBreakBefore w:val="0"/>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577" w:type="pct"/>
            <w:tcBorders>
              <w:top w:val="single" w:color="auto" w:sz="4" w:space="0"/>
              <w:left w:val="single" w:color="auto" w:sz="4" w:space="0"/>
              <w:bottom w:val="single" w:color="auto" w:sz="4" w:space="0"/>
              <w:right w:val="single" w:color="auto" w:sz="4" w:space="0"/>
            </w:tcBorders>
            <w:noWrap w:val="0"/>
          </w:tcPr>
          <w:p w14:paraId="387387D4">
            <w:pPr>
              <w:keepNext w:val="0"/>
              <w:keepLines w:val="0"/>
              <w:pageBreakBefore w:val="0"/>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42" w:type="pct"/>
            <w:tcBorders>
              <w:top w:val="single" w:color="auto" w:sz="4" w:space="0"/>
              <w:left w:val="single" w:color="auto" w:sz="4" w:space="0"/>
              <w:bottom w:val="single" w:color="auto" w:sz="4" w:space="0"/>
              <w:right w:val="single" w:color="auto" w:sz="4" w:space="0"/>
            </w:tcBorders>
            <w:noWrap w:val="0"/>
            <w:vAlign w:val="center"/>
          </w:tcPr>
          <w:p w14:paraId="07C1133A">
            <w:pPr>
              <w:keepNext w:val="0"/>
              <w:keepLines w:val="0"/>
              <w:pageBreakBefore w:val="0"/>
              <w:spacing w:line="52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70655629">
            <w:pPr>
              <w:keepNext w:val="0"/>
              <w:keepLines w:val="0"/>
              <w:pageBreakBefore w:val="0"/>
              <w:spacing w:line="52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3A4A906D">
            <w:pPr>
              <w:keepNext w:val="0"/>
              <w:keepLines w:val="0"/>
              <w:pageBreakBefore w:val="0"/>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p>
        </w:tc>
        <w:tc>
          <w:tcPr>
            <w:tcW w:w="444" w:type="pct"/>
            <w:tcBorders>
              <w:top w:val="single" w:color="auto" w:sz="4" w:space="0"/>
              <w:left w:val="single" w:color="auto" w:sz="4" w:space="0"/>
              <w:bottom w:val="single" w:color="auto" w:sz="4" w:space="0"/>
              <w:right w:val="single" w:color="auto" w:sz="4" w:space="0"/>
            </w:tcBorders>
            <w:noWrap w:val="0"/>
            <w:vAlign w:val="center"/>
          </w:tcPr>
          <w:p w14:paraId="7CB006F7">
            <w:pPr>
              <w:keepNext w:val="0"/>
              <w:keepLines w:val="0"/>
              <w:pageBreakBefore w:val="0"/>
              <w:spacing w:line="52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w:t>
            </w:r>
          </w:p>
        </w:tc>
      </w:tr>
      <w:tr w14:paraId="3310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pct"/>
            <w:tcBorders>
              <w:top w:val="single" w:color="auto" w:sz="4" w:space="0"/>
              <w:left w:val="single" w:color="auto" w:sz="4" w:space="0"/>
              <w:bottom w:val="single" w:color="auto" w:sz="4" w:space="0"/>
              <w:right w:val="single" w:color="auto" w:sz="4" w:space="0"/>
            </w:tcBorders>
            <w:noWrap w:val="0"/>
            <w:vAlign w:val="center"/>
          </w:tcPr>
          <w:p w14:paraId="7A6ABD63">
            <w:pPr>
              <w:keepNext w:val="0"/>
              <w:keepLines w:val="0"/>
              <w:pageBreakBefore w:val="0"/>
              <w:spacing w:line="52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目标3</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65087458">
            <w:pPr>
              <w:keepNext w:val="0"/>
              <w:keepLines w:val="0"/>
              <w:pageBreakBefore w:val="0"/>
              <w:spacing w:line="52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660" w:type="pct"/>
            <w:tcBorders>
              <w:top w:val="single" w:color="auto" w:sz="4" w:space="0"/>
              <w:left w:val="single" w:color="auto" w:sz="4" w:space="0"/>
              <w:bottom w:val="single" w:color="auto" w:sz="4" w:space="0"/>
              <w:right w:val="single" w:color="auto" w:sz="4" w:space="0"/>
            </w:tcBorders>
            <w:noWrap w:val="0"/>
            <w:vAlign w:val="center"/>
          </w:tcPr>
          <w:p w14:paraId="0C3B6FCC">
            <w:pPr>
              <w:keepNext w:val="0"/>
              <w:keepLines w:val="0"/>
              <w:pageBreakBefore w:val="0"/>
              <w:spacing w:line="52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577" w:type="pct"/>
            <w:tcBorders>
              <w:top w:val="single" w:color="auto" w:sz="4" w:space="0"/>
              <w:left w:val="single" w:color="auto" w:sz="4" w:space="0"/>
              <w:bottom w:val="single" w:color="auto" w:sz="4" w:space="0"/>
              <w:right w:val="single" w:color="auto" w:sz="4" w:space="0"/>
            </w:tcBorders>
            <w:noWrap w:val="0"/>
          </w:tcPr>
          <w:p w14:paraId="2DAEFDA8">
            <w:pPr>
              <w:keepNext w:val="0"/>
              <w:keepLines w:val="0"/>
              <w:pageBreakBefore w:val="0"/>
              <w:spacing w:line="52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742" w:type="pct"/>
            <w:tcBorders>
              <w:top w:val="single" w:color="auto" w:sz="4" w:space="0"/>
              <w:left w:val="single" w:color="auto" w:sz="4" w:space="0"/>
              <w:bottom w:val="single" w:color="auto" w:sz="4" w:space="0"/>
              <w:right w:val="single" w:color="auto" w:sz="4" w:space="0"/>
            </w:tcBorders>
            <w:noWrap w:val="0"/>
            <w:vAlign w:val="center"/>
          </w:tcPr>
          <w:p w14:paraId="111E2662">
            <w:pPr>
              <w:keepNext w:val="0"/>
              <w:keepLines w:val="0"/>
              <w:pageBreakBefore w:val="0"/>
              <w:spacing w:line="52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09F95582">
            <w:pPr>
              <w:keepNext w:val="0"/>
              <w:keepLines w:val="0"/>
              <w:pageBreakBefore w:val="0"/>
              <w:spacing w:line="52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3E10AF91">
            <w:pPr>
              <w:keepNext w:val="0"/>
              <w:keepLines w:val="0"/>
              <w:pageBreakBefore w:val="0"/>
              <w:spacing w:line="52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444" w:type="pct"/>
            <w:tcBorders>
              <w:top w:val="single" w:color="auto" w:sz="4" w:space="0"/>
              <w:left w:val="single" w:color="auto" w:sz="4" w:space="0"/>
              <w:bottom w:val="single" w:color="auto" w:sz="4" w:space="0"/>
              <w:right w:val="single" w:color="auto" w:sz="4" w:space="0"/>
            </w:tcBorders>
            <w:noWrap w:val="0"/>
            <w:vAlign w:val="center"/>
          </w:tcPr>
          <w:p w14:paraId="2D79927B">
            <w:pPr>
              <w:keepNext w:val="0"/>
              <w:keepLines w:val="0"/>
              <w:pageBreakBefore w:val="0"/>
              <w:spacing w:line="520" w:lineRule="exact"/>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w:t>
            </w:r>
          </w:p>
        </w:tc>
      </w:tr>
      <w:tr w14:paraId="1574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6" w:type="pct"/>
            <w:tcBorders>
              <w:top w:val="single" w:color="auto" w:sz="4" w:space="0"/>
              <w:left w:val="single" w:color="auto" w:sz="4" w:space="0"/>
              <w:bottom w:val="single" w:color="auto" w:sz="4" w:space="0"/>
              <w:right w:val="single" w:color="auto" w:sz="4" w:space="0"/>
            </w:tcBorders>
            <w:noWrap w:val="0"/>
            <w:vAlign w:val="center"/>
          </w:tcPr>
          <w:p w14:paraId="1BFB0CC5">
            <w:pPr>
              <w:keepNext w:val="0"/>
              <w:keepLines w:val="0"/>
              <w:pageBreakBefore w:val="0"/>
              <w:spacing w:line="520" w:lineRule="exact"/>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rPr>
              <w:t>分值</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479D44AB">
            <w:pPr>
              <w:keepNext w:val="0"/>
              <w:keepLines w:val="0"/>
              <w:pageBreakBefore w:val="0"/>
              <w:spacing w:line="520" w:lineRule="exact"/>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rPr>
              <w:t>12</w:t>
            </w:r>
          </w:p>
        </w:tc>
        <w:tc>
          <w:tcPr>
            <w:tcW w:w="660" w:type="pct"/>
            <w:tcBorders>
              <w:top w:val="single" w:color="auto" w:sz="4" w:space="0"/>
              <w:left w:val="single" w:color="auto" w:sz="4" w:space="0"/>
              <w:bottom w:val="single" w:color="auto" w:sz="4" w:space="0"/>
              <w:right w:val="single" w:color="auto" w:sz="4" w:space="0"/>
            </w:tcBorders>
            <w:noWrap w:val="0"/>
            <w:vAlign w:val="center"/>
          </w:tcPr>
          <w:p w14:paraId="1DF61140">
            <w:pPr>
              <w:keepNext w:val="0"/>
              <w:keepLines w:val="0"/>
              <w:pageBreakBefore w:val="0"/>
              <w:spacing w:line="520" w:lineRule="exact"/>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rPr>
              <w:t>3</w:t>
            </w:r>
          </w:p>
        </w:tc>
        <w:tc>
          <w:tcPr>
            <w:tcW w:w="577" w:type="pct"/>
            <w:tcBorders>
              <w:top w:val="single" w:color="auto" w:sz="4" w:space="0"/>
              <w:left w:val="single" w:color="auto" w:sz="4" w:space="0"/>
              <w:bottom w:val="single" w:color="auto" w:sz="4" w:space="0"/>
              <w:right w:val="single" w:color="auto" w:sz="4" w:space="0"/>
            </w:tcBorders>
            <w:noWrap w:val="0"/>
            <w:vAlign w:val="top"/>
          </w:tcPr>
          <w:p w14:paraId="67CABD09">
            <w:pPr>
              <w:keepNext w:val="0"/>
              <w:keepLines w:val="0"/>
              <w:pageBreakBefore w:val="0"/>
              <w:spacing w:line="520" w:lineRule="exact"/>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rPr>
              <w:t>3</w:t>
            </w:r>
          </w:p>
        </w:tc>
        <w:tc>
          <w:tcPr>
            <w:tcW w:w="742" w:type="pct"/>
            <w:tcBorders>
              <w:top w:val="single" w:color="auto" w:sz="4" w:space="0"/>
              <w:left w:val="single" w:color="auto" w:sz="4" w:space="0"/>
              <w:bottom w:val="single" w:color="auto" w:sz="4" w:space="0"/>
              <w:right w:val="single" w:color="auto" w:sz="4" w:space="0"/>
            </w:tcBorders>
            <w:noWrap w:val="0"/>
            <w:vAlign w:val="center"/>
          </w:tcPr>
          <w:p w14:paraId="4C364666">
            <w:pPr>
              <w:keepNext w:val="0"/>
              <w:keepLines w:val="0"/>
              <w:pageBreakBefore w:val="0"/>
              <w:spacing w:line="520" w:lineRule="exact"/>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rPr>
              <w:t>12</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64CE71BB">
            <w:pPr>
              <w:keepNext w:val="0"/>
              <w:keepLines w:val="0"/>
              <w:pageBreakBefore w:val="0"/>
              <w:spacing w:line="520" w:lineRule="exact"/>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rPr>
              <w:t>20</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18EC8DD6">
            <w:pPr>
              <w:keepNext w:val="0"/>
              <w:keepLines w:val="0"/>
              <w:pageBreakBefore w:val="0"/>
              <w:spacing w:line="520" w:lineRule="exact"/>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rPr>
              <w:t>50</w:t>
            </w:r>
          </w:p>
        </w:tc>
        <w:tc>
          <w:tcPr>
            <w:tcW w:w="444" w:type="pct"/>
            <w:tcBorders>
              <w:top w:val="single" w:color="auto" w:sz="4" w:space="0"/>
              <w:left w:val="single" w:color="auto" w:sz="4" w:space="0"/>
              <w:bottom w:val="single" w:color="auto" w:sz="4" w:space="0"/>
              <w:right w:val="single" w:color="auto" w:sz="4" w:space="0"/>
            </w:tcBorders>
            <w:noWrap w:val="0"/>
            <w:vAlign w:val="center"/>
          </w:tcPr>
          <w:p w14:paraId="6A5A0DAC">
            <w:pPr>
              <w:keepNext w:val="0"/>
              <w:keepLines w:val="0"/>
              <w:pageBreakBefore w:val="0"/>
              <w:spacing w:line="520" w:lineRule="exact"/>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rPr>
              <w:t>100</w:t>
            </w:r>
          </w:p>
        </w:tc>
      </w:tr>
    </w:tbl>
    <w:p w14:paraId="2171D8A1">
      <w:pPr>
        <w:keepNext w:val="0"/>
        <w:keepLines w:val="0"/>
        <w:pageBreakBefore w:val="0"/>
        <w:widowControl w:val="0"/>
        <w:spacing w:line="520" w:lineRule="exact"/>
        <w:ind w:firstLine="640"/>
        <w:rPr>
          <w:rFonts w:hint="eastAsia" w:ascii="方正仿宋_GB2312" w:hAnsi="方正仿宋_GB2312" w:eastAsia="方正仿宋_GB2312" w:cs="方正仿宋_GB2312"/>
          <w:sz w:val="32"/>
          <w:szCs w:val="32"/>
          <w:lang w:val="en-US" w:eastAsia="zh-CN"/>
        </w:rPr>
      </w:pPr>
    </w:p>
    <w:p w14:paraId="0199561C">
      <w:pPr>
        <w:pStyle w:val="27"/>
        <w:keepNext w:val="0"/>
        <w:keepLines w:val="0"/>
        <w:pageBreakBefore w:val="0"/>
        <w:widowControl/>
        <w:suppressLineNumbers w:val="0"/>
        <w:spacing w:beforeAutospacing="0" w:afterAutospacing="0" w:line="520" w:lineRule="exact"/>
        <w:ind w:left="0" w:right="0" w:firstLine="643"/>
        <w:jc w:val="both"/>
        <w:rPr>
          <w:rFonts w:hint="eastAsia" w:ascii="黑体" w:hAnsi="黑体" w:eastAsia="黑体" w:cs="黑体"/>
          <w:sz w:val="32"/>
          <w:szCs w:val="32"/>
        </w:rPr>
      </w:pPr>
      <w:r>
        <w:rPr>
          <w:rStyle w:val="32"/>
          <w:rFonts w:hint="eastAsia" w:ascii="黑体" w:hAnsi="黑体" w:eastAsia="黑体" w:cs="黑体"/>
          <w:caps w:val="0"/>
          <w:spacing w:val="0"/>
          <w:sz w:val="32"/>
          <w:szCs w:val="32"/>
          <w:lang w:val="en-US" w:eastAsia="zh-CN"/>
        </w:rPr>
        <w:t>七</w:t>
      </w:r>
      <w:r>
        <w:rPr>
          <w:rStyle w:val="32"/>
          <w:rFonts w:hint="eastAsia" w:ascii="黑体" w:hAnsi="黑体" w:eastAsia="黑体" w:cs="黑体"/>
          <w:caps w:val="0"/>
          <w:spacing w:val="0"/>
          <w:sz w:val="32"/>
          <w:szCs w:val="32"/>
        </w:rPr>
        <w:t>、教学实施与保障</w:t>
      </w:r>
    </w:p>
    <w:p w14:paraId="3BABC64D">
      <w:pPr>
        <w:keepNext w:val="0"/>
        <w:keepLines w:val="0"/>
        <w:pageBreakBefore w:val="0"/>
        <w:widowControl w:val="0"/>
        <w:spacing w:line="520" w:lineRule="exact"/>
        <w:ind w:firstLine="640"/>
        <w:rPr>
          <w:rFonts w:hint="eastAsia" w:ascii="方正仿宋_GB2312" w:hAnsi="方正仿宋_GB2312" w:eastAsia="方正仿宋_GB2312" w:cs="方正仿宋_GB2312"/>
          <w:sz w:val="32"/>
          <w:szCs w:val="32"/>
        </w:rPr>
      </w:pPr>
      <w:r>
        <w:rPr>
          <w:rStyle w:val="32"/>
          <w:rFonts w:hint="eastAsia" w:ascii="仿宋_GB2312" w:hAnsi="仿宋_GB2312" w:eastAsia="仿宋_GB2312" w:cs="仿宋_GB2312"/>
          <w:b w:val="0"/>
          <w:bCs/>
          <w:caps w:val="0"/>
          <w:spacing w:val="0"/>
          <w:sz w:val="32"/>
          <w:szCs w:val="32"/>
          <w:lang w:val="en-US" w:eastAsia="zh-CN" w:bidi="ar"/>
        </w:rPr>
        <w:t>本课程建设组具有明显的优势，已逐步形成了一支结构合理、人员稳定、教学水平逐步提高、教学效果好的教师队伍。按照学校对课堂教学质量的要求，建立并不断完善《马克思主义基本原理》课程建设标准、教案、教学计划、原著选读、试题库、阅读书目，并建立了听课制度、集体备课制度等教学监控环节，为保证和提高《马克思主义基本原理》的教学水平打下了基础，在本课程教师的不断努力下，我们一定能够推进课程教学的进步，使《马克思主义基本原理》课成为学生“真心喜爱、终身受益”的课程。</w:t>
      </w:r>
    </w:p>
    <w:p w14:paraId="58DD03B2">
      <w:pPr>
        <w:pStyle w:val="27"/>
        <w:keepNext w:val="0"/>
        <w:keepLines w:val="0"/>
        <w:pageBreakBefore w:val="0"/>
        <w:widowControl/>
        <w:suppressLineNumbers w:val="0"/>
        <w:spacing w:beforeAutospacing="0" w:afterAutospacing="0" w:line="520" w:lineRule="exact"/>
        <w:ind w:left="0" w:right="0" w:firstLine="643"/>
        <w:jc w:val="both"/>
        <w:rPr>
          <w:rFonts w:hint="eastAsia" w:ascii="楷体_GB2312" w:hAnsi="楷体_GB2312" w:eastAsia="楷体_GB2312" w:cs="楷体_GB2312"/>
          <w:sz w:val="32"/>
          <w:szCs w:val="32"/>
        </w:rPr>
      </w:pPr>
      <w:r>
        <w:rPr>
          <w:rStyle w:val="32"/>
          <w:rFonts w:hint="eastAsia" w:ascii="楷体_GB2312" w:hAnsi="楷体_GB2312" w:eastAsia="楷体_GB2312" w:cs="楷体_GB2312"/>
          <w:caps w:val="0"/>
          <w:spacing w:val="0"/>
          <w:sz w:val="32"/>
          <w:szCs w:val="32"/>
        </w:rPr>
        <w:t>（一）教学实施理念</w:t>
      </w:r>
    </w:p>
    <w:p w14:paraId="60C47D24">
      <w:pPr>
        <w:pStyle w:val="27"/>
        <w:keepNext w:val="0"/>
        <w:keepLines w:val="0"/>
        <w:pageBreakBefore w:val="0"/>
        <w:widowControl/>
        <w:suppressLineNumbers w:val="0"/>
        <w:spacing w:beforeAutospacing="0" w:afterAutospacing="0" w:line="520" w:lineRule="exact"/>
        <w:ind w:left="0" w:right="0" w:firstLine="643"/>
        <w:jc w:val="both"/>
        <w:rPr>
          <w:rStyle w:val="32"/>
          <w:rFonts w:hint="eastAsia" w:ascii="仿宋_GB2312" w:hAnsi="仿宋_GB2312" w:eastAsia="仿宋_GB2312" w:cs="仿宋_GB2312"/>
          <w:caps w:val="0"/>
          <w:spacing w:val="0"/>
          <w:sz w:val="32"/>
          <w:szCs w:val="32"/>
        </w:rPr>
      </w:pPr>
      <w:r>
        <w:rPr>
          <w:rStyle w:val="32"/>
          <w:rFonts w:hint="eastAsia" w:ascii="仿宋_GB2312" w:hAnsi="仿宋_GB2312" w:eastAsia="仿宋_GB2312" w:cs="仿宋_GB2312"/>
          <w:caps w:val="0"/>
          <w:spacing w:val="0"/>
          <w:sz w:val="32"/>
          <w:szCs w:val="32"/>
        </w:rPr>
        <w:t>1.坚持立德树人宗旨，发挥思政课程的育人功能。</w:t>
      </w:r>
    </w:p>
    <w:p w14:paraId="4F205E67">
      <w:pPr>
        <w:pStyle w:val="27"/>
        <w:keepNext w:val="0"/>
        <w:keepLines w:val="0"/>
        <w:pageBreakBefore w:val="0"/>
        <w:widowControl/>
        <w:suppressLineNumbers w:val="0"/>
        <w:spacing w:beforeAutospacing="0" w:afterAutospacing="0" w:line="520" w:lineRule="exact"/>
        <w:ind w:left="0" w:right="0" w:firstLine="640"/>
        <w:jc w:val="both"/>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紧扣时代脉搏、密切联系学生实际，在加强教育的针对性和引导性上下功夫，坚持与时俱进，力争使教材更加符合教学规律和逻辑条理；努力做到理论联系实际，贯彻党的“二十大精神”，执行党的十九大中央有关文件精神和教育部的要求，吸收我国在建设中国特色社会主义的伟大实践中的最新理论成果，充分反映我国民办高校近年在本课领域的研究成果。  </w:t>
      </w:r>
    </w:p>
    <w:p w14:paraId="5DBD9E08">
      <w:pPr>
        <w:pStyle w:val="27"/>
        <w:keepNext w:val="0"/>
        <w:keepLines w:val="0"/>
        <w:pageBreakBefore w:val="0"/>
        <w:widowControl/>
        <w:suppressLineNumbers w:val="0"/>
        <w:spacing w:beforeAutospacing="0" w:afterAutospacing="0" w:line="520" w:lineRule="exact"/>
        <w:ind w:left="0" w:right="0" w:firstLine="643"/>
        <w:jc w:val="both"/>
        <w:rPr>
          <w:rFonts w:hint="eastAsia" w:ascii="仿宋_GB2312" w:hAnsi="仿宋_GB2312" w:eastAsia="仿宋_GB2312" w:cs="仿宋_GB2312"/>
          <w:sz w:val="32"/>
          <w:szCs w:val="32"/>
        </w:rPr>
      </w:pPr>
      <w:r>
        <w:rPr>
          <w:rStyle w:val="32"/>
          <w:rFonts w:hint="eastAsia" w:ascii="仿宋_GB2312" w:hAnsi="仿宋_GB2312" w:eastAsia="仿宋_GB2312" w:cs="仿宋_GB2312"/>
          <w:caps w:val="0"/>
          <w:spacing w:val="0"/>
          <w:sz w:val="32"/>
          <w:szCs w:val="32"/>
          <w:lang w:val="en-US" w:eastAsia="zh-CN"/>
        </w:rPr>
        <w:t>2</w:t>
      </w:r>
      <w:r>
        <w:rPr>
          <w:rStyle w:val="32"/>
          <w:rFonts w:hint="eastAsia" w:ascii="仿宋_GB2312" w:hAnsi="仿宋_GB2312" w:eastAsia="仿宋_GB2312" w:cs="仿宋_GB2312"/>
          <w:caps w:val="0"/>
          <w:spacing w:val="0"/>
          <w:sz w:val="32"/>
          <w:szCs w:val="32"/>
        </w:rPr>
        <w:t>.提升信息应用素养，探索教学方式多样化转变。</w:t>
      </w:r>
      <w:r>
        <w:rPr>
          <w:rFonts w:hint="eastAsia" w:ascii="仿宋_GB2312" w:hAnsi="仿宋_GB2312" w:eastAsia="仿宋_GB2312" w:cs="仿宋_GB2312"/>
          <w:caps w:val="0"/>
          <w:spacing w:val="0"/>
          <w:sz w:val="32"/>
          <w:szCs w:val="32"/>
        </w:rPr>
        <w:t>教师要树立正确的信息化教学理念，注重现代信息技术在思政教学中的应用，努力实现思政教学与信息技术的深度融合，提高思政教学的实效。教师要</w:t>
      </w:r>
      <w:r>
        <w:rPr>
          <w:rStyle w:val="32"/>
          <w:rFonts w:hint="eastAsia" w:ascii="仿宋_GB2312" w:hAnsi="仿宋_GB2312" w:eastAsia="仿宋_GB2312" w:cs="仿宋_GB2312"/>
          <w:b w:val="0"/>
          <w:bCs/>
          <w:caps w:val="0"/>
          <w:spacing w:val="0"/>
          <w:sz w:val="32"/>
          <w:szCs w:val="32"/>
          <w:lang w:val="en-US" w:eastAsia="zh-CN"/>
        </w:rPr>
        <w:t>充分</w:t>
      </w:r>
      <w:r>
        <w:rPr>
          <w:rFonts w:hint="eastAsia" w:ascii="仿宋_GB2312" w:hAnsi="仿宋_GB2312" w:eastAsia="仿宋_GB2312" w:cs="仿宋_GB2312"/>
          <w:caps w:val="0"/>
          <w:spacing w:val="0"/>
          <w:sz w:val="32"/>
          <w:szCs w:val="32"/>
        </w:rPr>
        <w:t>利用媒体、 网络、人工智能、大数据、虚拟仿真等技术，依托慕课、微课、云教学平台等网络教学手段，利用翻转课堂、混合教学模式等构建真实、开放、交互、合作的教学环境。教师要指导学生充分利用各种信息资源，通过自主学习、合作学习和探究式学习提升学生的信息素养。</w:t>
      </w:r>
    </w:p>
    <w:p w14:paraId="5EECDCC8">
      <w:pPr>
        <w:pStyle w:val="27"/>
        <w:keepNext w:val="0"/>
        <w:keepLines w:val="0"/>
        <w:pageBreakBefore w:val="0"/>
        <w:widowControl/>
        <w:suppressLineNumbers w:val="0"/>
        <w:spacing w:beforeAutospacing="0" w:afterAutospacing="0" w:line="520" w:lineRule="exact"/>
        <w:ind w:left="0" w:right="0" w:firstLine="643"/>
        <w:jc w:val="both"/>
        <w:rPr>
          <w:rFonts w:hint="eastAsia" w:ascii="仿宋_GB2312" w:hAnsi="仿宋_GB2312" w:eastAsia="仿宋_GB2312" w:cs="仿宋_GB2312"/>
          <w:sz w:val="32"/>
          <w:szCs w:val="32"/>
        </w:rPr>
      </w:pPr>
      <w:r>
        <w:rPr>
          <w:rStyle w:val="32"/>
          <w:rFonts w:hint="eastAsia" w:ascii="仿宋_GB2312" w:hAnsi="仿宋_GB2312" w:eastAsia="仿宋_GB2312" w:cs="仿宋_GB2312"/>
          <w:caps w:val="0"/>
          <w:spacing w:val="0"/>
          <w:sz w:val="32"/>
          <w:szCs w:val="32"/>
          <w:lang w:val="en-US" w:eastAsia="zh-CN"/>
        </w:rPr>
        <w:t>3</w:t>
      </w:r>
      <w:r>
        <w:rPr>
          <w:rStyle w:val="32"/>
          <w:rFonts w:hint="eastAsia" w:ascii="仿宋_GB2312" w:hAnsi="仿宋_GB2312" w:eastAsia="仿宋_GB2312" w:cs="仿宋_GB2312"/>
          <w:caps w:val="0"/>
          <w:spacing w:val="0"/>
          <w:sz w:val="32"/>
          <w:szCs w:val="32"/>
        </w:rPr>
        <w:t>.尊重学生个体差异，促进学生全面而个性化发展。</w:t>
      </w:r>
      <w:r>
        <w:rPr>
          <w:rFonts w:hint="eastAsia" w:ascii="仿宋_GB2312" w:hAnsi="仿宋_GB2312" w:eastAsia="仿宋_GB2312" w:cs="仿宋_GB2312"/>
          <w:caps w:val="0"/>
          <w:spacing w:val="0"/>
          <w:sz w:val="32"/>
          <w:szCs w:val="32"/>
        </w:rPr>
        <w:t>尊重生源差异和个体差异，关注学生的情感，营造宽松、和谐、民主的教学氛围。与学生建立民主、融洽的交流和学习环境，鼓励他们在学习中大胆尝试，体验成就感、快乐感，让他们变被动学习为主动学习。满足学生的不同个性化需求，构建适合学生个性化学习和自主学习的教学模式，鼓励学生开展自主学习、合作学习和探究式学习，促进学生的全面发展和个性化发展。</w:t>
      </w:r>
    </w:p>
    <w:p w14:paraId="50F94B76">
      <w:pPr>
        <w:pStyle w:val="27"/>
        <w:keepNext w:val="0"/>
        <w:keepLines w:val="0"/>
        <w:pageBreakBefore w:val="0"/>
        <w:widowControl/>
        <w:suppressLineNumbers w:val="0"/>
        <w:spacing w:beforeAutospacing="0" w:afterAutospacing="0" w:line="520" w:lineRule="exact"/>
        <w:ind w:left="0" w:right="0" w:firstLine="643"/>
        <w:jc w:val="both"/>
        <w:rPr>
          <w:rFonts w:hint="eastAsia" w:ascii="楷体_GB2312" w:hAnsi="楷体_GB2312" w:eastAsia="楷体_GB2312" w:cs="楷体_GB2312"/>
          <w:sz w:val="32"/>
          <w:szCs w:val="32"/>
        </w:rPr>
      </w:pPr>
      <w:r>
        <w:rPr>
          <w:rStyle w:val="32"/>
          <w:rFonts w:hint="eastAsia" w:ascii="楷体_GB2312" w:hAnsi="楷体_GB2312" w:eastAsia="楷体_GB2312" w:cs="楷体_GB2312"/>
          <w:caps w:val="0"/>
          <w:spacing w:val="0"/>
          <w:sz w:val="32"/>
          <w:szCs w:val="32"/>
        </w:rPr>
        <w:t>（二）教学团队建设</w:t>
      </w:r>
    </w:p>
    <w:p w14:paraId="3A4152BF">
      <w:pPr>
        <w:pStyle w:val="27"/>
        <w:keepNext w:val="0"/>
        <w:keepLines w:val="0"/>
        <w:pageBreakBefore w:val="0"/>
        <w:widowControl/>
        <w:suppressLineNumbers w:val="0"/>
        <w:spacing w:beforeAutospacing="0" w:afterAutospacing="0" w:line="520" w:lineRule="exact"/>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caps w:val="0"/>
          <w:spacing w:val="0"/>
          <w:sz w:val="32"/>
          <w:szCs w:val="32"/>
        </w:rPr>
        <w:t>教研室通过教学实施、</w:t>
      </w:r>
      <w:r>
        <w:rPr>
          <w:rFonts w:hint="eastAsia" w:ascii="仿宋_GB2312" w:hAnsi="仿宋_GB2312" w:eastAsia="仿宋_GB2312" w:cs="仿宋_GB2312"/>
          <w:caps w:val="0"/>
          <w:spacing w:val="0"/>
          <w:sz w:val="32"/>
          <w:szCs w:val="32"/>
          <w:lang w:val="en-US" w:eastAsia="zh-CN"/>
        </w:rPr>
        <w:t>课堂监测</w:t>
      </w:r>
      <w:r>
        <w:rPr>
          <w:rFonts w:hint="eastAsia" w:ascii="仿宋_GB2312" w:hAnsi="仿宋_GB2312" w:eastAsia="仿宋_GB2312" w:cs="仿宋_GB2312"/>
          <w:caps w:val="0"/>
          <w:spacing w:val="0"/>
          <w:sz w:val="32"/>
          <w:szCs w:val="32"/>
        </w:rPr>
        <w:t>、质量评价和持续改进，强化对教学过程的指导和督查，确保思政课程教学达成既定教学目标。学校应加强思政课程教学的日常组织运行与管理，定期开展课程建设水平和教学质量诊断与改进，建立健全巡课、听课、评教、评学等教学效能评价制度。</w:t>
      </w:r>
    </w:p>
    <w:p w14:paraId="76E4B960">
      <w:pPr>
        <w:pStyle w:val="27"/>
        <w:keepNext w:val="0"/>
        <w:keepLines w:val="0"/>
        <w:pageBreakBefore w:val="0"/>
        <w:widowControl/>
        <w:suppressLineNumbers w:val="0"/>
        <w:spacing w:beforeAutospacing="0" w:afterAutospacing="0" w:line="520" w:lineRule="exact"/>
        <w:ind w:left="0" w:right="0" w:firstLine="643"/>
        <w:jc w:val="both"/>
        <w:rPr>
          <w:rFonts w:hint="eastAsia" w:ascii="仿宋_GB2312" w:hAnsi="仿宋_GB2312" w:eastAsia="仿宋_GB2312" w:cs="仿宋_GB2312"/>
          <w:sz w:val="32"/>
          <w:szCs w:val="32"/>
        </w:rPr>
      </w:pPr>
      <w:r>
        <w:rPr>
          <w:rStyle w:val="32"/>
          <w:rFonts w:hint="eastAsia" w:ascii="仿宋_GB2312" w:hAnsi="仿宋_GB2312" w:eastAsia="仿宋_GB2312" w:cs="仿宋_GB2312"/>
          <w:caps w:val="0"/>
          <w:spacing w:val="0"/>
          <w:sz w:val="32"/>
          <w:szCs w:val="32"/>
        </w:rPr>
        <w:t>1</w:t>
      </w:r>
      <w:r>
        <w:rPr>
          <w:rStyle w:val="32"/>
          <w:rFonts w:hint="eastAsia" w:ascii="仿宋_GB2312" w:hAnsi="仿宋_GB2312" w:eastAsia="仿宋_GB2312" w:cs="仿宋_GB2312"/>
          <w:caps w:val="0"/>
          <w:spacing w:val="0"/>
          <w:sz w:val="32"/>
          <w:szCs w:val="32"/>
          <w:lang w:eastAsia="zh-CN"/>
        </w:rPr>
        <w:t>.</w:t>
      </w:r>
      <w:r>
        <w:rPr>
          <w:rStyle w:val="32"/>
          <w:rFonts w:hint="eastAsia" w:ascii="仿宋_GB2312" w:hAnsi="仿宋_GB2312" w:eastAsia="仿宋_GB2312" w:cs="仿宋_GB2312"/>
          <w:caps w:val="0"/>
          <w:spacing w:val="0"/>
          <w:sz w:val="32"/>
          <w:szCs w:val="32"/>
        </w:rPr>
        <w:t>教师专业能力提升</w:t>
      </w:r>
    </w:p>
    <w:p w14:paraId="3AE6C05E">
      <w:pPr>
        <w:pStyle w:val="27"/>
        <w:keepNext w:val="0"/>
        <w:keepLines w:val="0"/>
        <w:pageBreakBefore w:val="0"/>
        <w:widowControl/>
        <w:suppressLineNumbers w:val="0"/>
        <w:spacing w:beforeAutospacing="0" w:afterAutospacing="0" w:line="520" w:lineRule="exact"/>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caps w:val="0"/>
          <w:spacing w:val="0"/>
          <w:sz w:val="32"/>
          <w:szCs w:val="32"/>
        </w:rPr>
        <w:t>教师应主动适应教育发展的新形势，不断更新教育理念，创造性地探索新的教学模式；应主动适应本课程标准的要求，适应信息化环境下思政教学发展的需要，树立终身发展的理念，制定切实可行的发展计划。</w:t>
      </w:r>
    </w:p>
    <w:p w14:paraId="2030F251">
      <w:pPr>
        <w:pStyle w:val="27"/>
        <w:keepNext w:val="0"/>
        <w:keepLines w:val="0"/>
        <w:pageBreakBefore w:val="0"/>
        <w:widowControl/>
        <w:suppressLineNumbers w:val="0"/>
        <w:spacing w:beforeAutospacing="0" w:afterAutospacing="0" w:line="520" w:lineRule="exact"/>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caps w:val="0"/>
          <w:spacing w:val="0"/>
          <w:sz w:val="32"/>
          <w:szCs w:val="32"/>
        </w:rPr>
        <w:t>学校可建立科思政教师定期到行业、社会实践的制度，支持教师通过培训学习获得相关实践结业证书，提升教师 “双师”素质；定期对教师在教学理论、教学方法和教育技术等方面进行培训；鼓励教师申报科研课题和教学成果奖，提高教学研究能力；支持教师参加相关教学能力比赛，切实提升教师的教学科研水平。</w:t>
      </w:r>
    </w:p>
    <w:p w14:paraId="498A7C56">
      <w:pPr>
        <w:pStyle w:val="27"/>
        <w:keepNext w:val="0"/>
        <w:keepLines w:val="0"/>
        <w:pageBreakBefore w:val="0"/>
        <w:widowControl/>
        <w:suppressLineNumbers w:val="0"/>
        <w:spacing w:beforeAutospacing="0" w:afterAutospacing="0" w:line="520" w:lineRule="exact"/>
        <w:ind w:left="0" w:right="0" w:firstLine="643"/>
        <w:jc w:val="both"/>
        <w:rPr>
          <w:rFonts w:hint="eastAsia" w:ascii="仿宋_GB2312" w:hAnsi="仿宋_GB2312" w:eastAsia="仿宋_GB2312" w:cs="仿宋_GB2312"/>
          <w:sz w:val="32"/>
          <w:szCs w:val="32"/>
        </w:rPr>
      </w:pPr>
      <w:r>
        <w:rPr>
          <w:rStyle w:val="32"/>
          <w:rFonts w:hint="eastAsia" w:ascii="仿宋_GB2312" w:hAnsi="仿宋_GB2312" w:eastAsia="仿宋_GB2312" w:cs="仿宋_GB2312"/>
          <w:caps w:val="0"/>
          <w:spacing w:val="0"/>
          <w:sz w:val="32"/>
          <w:szCs w:val="32"/>
        </w:rPr>
        <w:t>2.思政教师团队结构</w:t>
      </w:r>
    </w:p>
    <w:p w14:paraId="24ADA568">
      <w:pPr>
        <w:pStyle w:val="27"/>
        <w:keepNext w:val="0"/>
        <w:keepLines w:val="0"/>
        <w:pageBreakBefore w:val="0"/>
        <w:widowControl/>
        <w:suppressLineNumbers w:val="0"/>
        <w:spacing w:beforeAutospacing="0" w:afterAutospacing="0" w:line="520" w:lineRule="exact"/>
        <w:ind w:left="0" w:right="0" w:firstLine="640"/>
        <w:jc w:val="both"/>
        <w:rPr>
          <w:rFonts w:hint="eastAsia" w:ascii="仿宋_GB2312" w:hAnsi="仿宋_GB2312" w:eastAsia="仿宋_GB2312" w:cs="仿宋_GB2312"/>
          <w:caps w:val="0"/>
          <w:spacing w:val="0"/>
          <w:sz w:val="32"/>
          <w:szCs w:val="32"/>
        </w:rPr>
      </w:pPr>
      <w:r>
        <w:rPr>
          <w:rFonts w:hint="eastAsia" w:ascii="仿宋_GB2312" w:hAnsi="仿宋_GB2312" w:eastAsia="仿宋_GB2312" w:cs="仿宋_GB2312"/>
          <w:caps w:val="0"/>
          <w:spacing w:val="0"/>
          <w:sz w:val="32"/>
          <w:szCs w:val="32"/>
        </w:rPr>
        <w:t>教研室团队成员分为老中青三代，80%为硕士研究生，均为马克思主义理论及相关专业毕业。团队进行分工合作教学，相互协作、集体备课。以老带新、注重传承，为课程的持续发展以及课程建设贡献自己的力量。</w:t>
      </w:r>
    </w:p>
    <w:p w14:paraId="013FD6C2">
      <w:pPr>
        <w:pStyle w:val="27"/>
        <w:keepNext w:val="0"/>
        <w:keepLines w:val="0"/>
        <w:pageBreakBefore w:val="0"/>
        <w:widowControl/>
        <w:suppressLineNumbers w:val="0"/>
        <w:spacing w:beforeAutospacing="0" w:afterAutospacing="0" w:line="520" w:lineRule="exact"/>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caps w:val="0"/>
          <w:spacing w:val="0"/>
          <w:sz w:val="32"/>
          <w:szCs w:val="32"/>
        </w:rPr>
        <w:t>学校应重视高等职业教育专科思政教师队伍建设，优化师资队伍年龄 、性别、 职称与学历结构 ，从整体上增强思政教师队伍的实力和竞争力。建立学科带头人制度，组建教师创新团队，形成教师之间相互学习的教研机制和专业发展机制，开展教师之间的合作教学与研究； 吸纳行业、企业人员，建立结构合理、 专兼融合的教师队伍。</w:t>
      </w:r>
    </w:p>
    <w:p w14:paraId="4CAD4A17">
      <w:pPr>
        <w:pStyle w:val="27"/>
        <w:keepNext w:val="0"/>
        <w:keepLines w:val="0"/>
        <w:pageBreakBefore w:val="0"/>
        <w:widowControl/>
        <w:suppressLineNumbers w:val="0"/>
        <w:spacing w:beforeAutospacing="0" w:afterAutospacing="0" w:line="520" w:lineRule="exact"/>
        <w:ind w:left="0" w:right="0" w:firstLine="643"/>
        <w:jc w:val="both"/>
        <w:rPr>
          <w:rFonts w:hint="eastAsia" w:ascii="仿宋_GB2312" w:hAnsi="仿宋_GB2312" w:eastAsia="仿宋_GB2312" w:cs="仿宋_GB2312"/>
          <w:sz w:val="32"/>
          <w:szCs w:val="32"/>
          <w:lang w:val="en-US" w:eastAsia="zh-CN" w:bidi="ar"/>
        </w:rPr>
      </w:pPr>
      <w:r>
        <w:rPr>
          <w:rStyle w:val="32"/>
          <w:rFonts w:hint="eastAsia" w:ascii="楷体_GB2312" w:hAnsi="楷体_GB2312" w:eastAsia="楷体_GB2312" w:cs="楷体_GB2312"/>
          <w:caps w:val="0"/>
          <w:spacing w:val="0"/>
          <w:sz w:val="32"/>
          <w:szCs w:val="32"/>
        </w:rPr>
        <w:t>（三）课程资源开发和使用</w:t>
      </w:r>
    </w:p>
    <w:p w14:paraId="3F4BABD4">
      <w:pPr>
        <w:pStyle w:val="27"/>
        <w:keepNext w:val="0"/>
        <w:keepLines w:val="0"/>
        <w:pageBreakBefore w:val="0"/>
        <w:widowControl/>
        <w:suppressLineNumbers w:val="0"/>
        <w:spacing w:beforeAutospacing="0" w:afterAutospacing="0" w:line="520" w:lineRule="exact"/>
        <w:ind w:left="0" w:right="0" w:firstLine="643"/>
        <w:jc w:val="both"/>
        <w:rPr>
          <w:rFonts w:hint="eastAsia" w:ascii="仿宋_GB2312" w:hAnsi="仿宋_GB2312" w:eastAsia="仿宋_GB2312" w:cs="仿宋_GB2312"/>
          <w:sz w:val="32"/>
          <w:szCs w:val="32"/>
        </w:rPr>
      </w:pPr>
      <w:r>
        <w:rPr>
          <w:rStyle w:val="32"/>
          <w:rFonts w:hint="eastAsia" w:ascii="仿宋_GB2312" w:hAnsi="仿宋_GB2312" w:eastAsia="仿宋_GB2312" w:cs="仿宋_GB2312"/>
          <w:caps w:val="0"/>
          <w:spacing w:val="0"/>
          <w:sz w:val="32"/>
          <w:szCs w:val="32"/>
        </w:rPr>
        <w:t xml:space="preserve">1. </w:t>
      </w:r>
      <w:r>
        <w:rPr>
          <w:rStyle w:val="32"/>
          <w:rFonts w:hint="eastAsia" w:ascii="仿宋_GB2312" w:hAnsi="仿宋_GB2312" w:eastAsia="仿宋_GB2312" w:cs="仿宋_GB2312"/>
          <w:caps w:val="0"/>
          <w:spacing w:val="0"/>
          <w:sz w:val="32"/>
          <w:szCs w:val="32"/>
          <w:lang w:val="en-US" w:eastAsia="zh-CN"/>
        </w:rPr>
        <w:t>课程</w:t>
      </w:r>
      <w:r>
        <w:rPr>
          <w:rStyle w:val="32"/>
          <w:rFonts w:hint="eastAsia" w:ascii="仿宋_GB2312" w:hAnsi="仿宋_GB2312" w:eastAsia="仿宋_GB2312" w:cs="仿宋_GB2312"/>
          <w:caps w:val="0"/>
          <w:spacing w:val="0"/>
          <w:sz w:val="32"/>
          <w:szCs w:val="32"/>
        </w:rPr>
        <w:t>资源</w:t>
      </w:r>
    </w:p>
    <w:p w14:paraId="0629E5CE">
      <w:pPr>
        <w:keepNext w:val="0"/>
        <w:keepLines w:val="0"/>
        <w:pageBreakBefore w:val="0"/>
        <w:widowControl w:val="0"/>
        <w:spacing w:line="520" w:lineRule="exact"/>
        <w:ind w:firstLine="640"/>
        <w:rPr>
          <w:rFonts w:hint="eastAsia" w:ascii="仿宋_GB2312" w:hAnsi="仿宋_GB2312" w:eastAsia="仿宋_GB2312" w:cs="仿宋_GB2312"/>
          <w:caps w:val="0"/>
          <w:spacing w:val="0"/>
          <w:sz w:val="32"/>
          <w:szCs w:val="32"/>
          <w:lang w:val="en-US" w:eastAsia="zh-CN" w:bidi="ar"/>
        </w:rPr>
      </w:pPr>
      <w:r>
        <w:rPr>
          <w:rFonts w:hint="eastAsia" w:ascii="仿宋_GB2312" w:hAnsi="仿宋_GB2312" w:eastAsia="仿宋_GB2312" w:cs="仿宋_GB2312"/>
          <w:caps w:val="0"/>
          <w:spacing w:val="0"/>
          <w:sz w:val="32"/>
          <w:szCs w:val="32"/>
          <w:lang w:val="en-US" w:eastAsia="zh-CN" w:bidi="ar"/>
        </w:rPr>
        <w:t>《马克思主义基本原理》课程是一门理论与实践相结合的课程，在课堂理论讲授过程中，以教材内容为依据，采用贯通课堂讲授、网络教学、实践教学三种教学方法的教学模式，充分发挥三种教学方法的长处，使课堂讲授和网络学习、理论教学和实践教学、教师讲授和学生自学结合起来。</w:t>
      </w:r>
    </w:p>
    <w:p w14:paraId="016408D9">
      <w:pPr>
        <w:pStyle w:val="27"/>
        <w:keepNext w:val="0"/>
        <w:keepLines w:val="0"/>
        <w:pageBreakBefore w:val="0"/>
        <w:widowControl/>
        <w:suppressLineNumbers w:val="0"/>
        <w:spacing w:beforeAutospacing="0" w:afterAutospacing="0" w:line="520" w:lineRule="exact"/>
        <w:ind w:left="0" w:right="0" w:firstLine="643"/>
        <w:jc w:val="both"/>
        <w:rPr>
          <w:rFonts w:hint="eastAsia" w:ascii="仿宋_GB2312" w:hAnsi="仿宋_GB2312" w:eastAsia="仿宋_GB2312" w:cs="仿宋_GB2312"/>
          <w:sz w:val="32"/>
          <w:szCs w:val="32"/>
        </w:rPr>
      </w:pPr>
      <w:r>
        <w:rPr>
          <w:rStyle w:val="32"/>
          <w:rFonts w:hint="eastAsia" w:ascii="仿宋_GB2312" w:hAnsi="仿宋_GB2312" w:eastAsia="仿宋_GB2312" w:cs="仿宋_GB2312"/>
          <w:caps w:val="0"/>
          <w:spacing w:val="0"/>
          <w:sz w:val="32"/>
          <w:szCs w:val="32"/>
        </w:rPr>
        <w:t>2.数字化资源</w:t>
      </w:r>
    </w:p>
    <w:p w14:paraId="0D3B15BC">
      <w:pPr>
        <w:keepNext w:val="0"/>
        <w:keepLines w:val="0"/>
        <w:pageBreakBefore w:val="0"/>
        <w:widowControl w:val="0"/>
        <w:spacing w:line="520" w:lineRule="exact"/>
        <w:ind w:firstLine="640"/>
        <w:rPr>
          <w:rFonts w:hint="eastAsia" w:ascii="仿宋_GB2312" w:hAnsi="仿宋_GB2312" w:eastAsia="仿宋_GB2312" w:cs="仿宋_GB2312"/>
          <w:caps w:val="0"/>
          <w:spacing w:val="0"/>
          <w:sz w:val="32"/>
          <w:szCs w:val="32"/>
          <w:lang w:val="en-US" w:eastAsia="zh-CN" w:bidi="ar"/>
        </w:rPr>
      </w:pPr>
      <w:r>
        <w:rPr>
          <w:rFonts w:hint="eastAsia" w:ascii="仿宋_GB2312" w:hAnsi="仿宋_GB2312" w:eastAsia="仿宋_GB2312" w:cs="仿宋_GB2312"/>
          <w:caps w:val="0"/>
          <w:spacing w:val="0"/>
          <w:sz w:val="32"/>
          <w:szCs w:val="32"/>
          <w:lang w:val="en-US" w:eastAsia="zh-CN" w:bidi="ar"/>
        </w:rPr>
        <w:t>依托马克思主义学院良好的网络资源，建立课程网站，学习资源共享平台，设置互动专区，将教学计划、教学大纲、教学进度表、试卷和习题纳入规范化、有序、科学的管理，并通过见面或在线的讨论、辩论等形式，定期约见学生或设置话题，引导学生运用理论解释问题，鼓励学生创新思维，激发学生们独立思考的热情，加深对教材内容的理解。积极利用智慧树平台和中国大学MOOC开放资源。</w:t>
      </w:r>
    </w:p>
    <w:p w14:paraId="7E24BCCC">
      <w:pPr>
        <w:pStyle w:val="27"/>
        <w:keepNext w:val="0"/>
        <w:keepLines w:val="0"/>
        <w:pageBreakBefore w:val="0"/>
        <w:widowControl/>
        <w:suppressLineNumbers w:val="0"/>
        <w:spacing w:beforeAutospacing="0" w:afterAutospacing="0" w:line="520" w:lineRule="exact"/>
        <w:ind w:left="0" w:right="0" w:firstLine="643"/>
        <w:jc w:val="both"/>
        <w:rPr>
          <w:rStyle w:val="32"/>
          <w:rFonts w:hint="eastAsia" w:ascii="仿宋_GB2312" w:hAnsi="仿宋_GB2312" w:eastAsia="仿宋_GB2312" w:cs="仿宋_GB2312"/>
          <w:caps w:val="0"/>
          <w:spacing w:val="0"/>
          <w:sz w:val="32"/>
          <w:szCs w:val="32"/>
        </w:rPr>
      </w:pPr>
      <w:r>
        <w:rPr>
          <w:rStyle w:val="32"/>
          <w:rFonts w:hint="eastAsia" w:ascii="仿宋_GB2312" w:hAnsi="仿宋_GB2312" w:eastAsia="仿宋_GB2312" w:cs="仿宋_GB2312"/>
          <w:caps w:val="0"/>
          <w:spacing w:val="0"/>
          <w:sz w:val="32"/>
          <w:szCs w:val="32"/>
          <w:lang w:val="en-US" w:eastAsia="zh-CN"/>
        </w:rPr>
        <w:t>3、</w:t>
      </w:r>
      <w:r>
        <w:rPr>
          <w:rStyle w:val="32"/>
          <w:rFonts w:hint="eastAsia" w:ascii="仿宋_GB2312" w:hAnsi="仿宋_GB2312" w:eastAsia="仿宋_GB2312" w:cs="仿宋_GB2312"/>
          <w:caps w:val="0"/>
          <w:spacing w:val="0"/>
          <w:sz w:val="32"/>
          <w:szCs w:val="32"/>
        </w:rPr>
        <w:t>信息化教学资源建设：</w:t>
      </w:r>
    </w:p>
    <w:p w14:paraId="6171944D">
      <w:pPr>
        <w:keepNext w:val="0"/>
        <w:keepLines w:val="0"/>
        <w:pageBreakBefore w:val="0"/>
        <w:widowControl w:val="0"/>
        <w:spacing w:line="520" w:lineRule="exact"/>
        <w:ind w:firstLine="640"/>
        <w:rPr>
          <w:rFonts w:hint="eastAsia" w:ascii="仿宋_GB2312" w:hAnsi="仿宋_GB2312" w:eastAsia="仿宋_GB2312" w:cs="仿宋_GB2312"/>
          <w:caps w:val="0"/>
          <w:spacing w:val="0"/>
          <w:sz w:val="32"/>
          <w:szCs w:val="32"/>
          <w:lang w:val="en-US" w:eastAsia="zh-CN" w:bidi="ar"/>
        </w:rPr>
      </w:pPr>
      <w:r>
        <w:rPr>
          <w:rFonts w:hint="eastAsia" w:ascii="仿宋_GB2312" w:hAnsi="仿宋_GB2312" w:eastAsia="仿宋_GB2312" w:cs="仿宋_GB2312"/>
          <w:caps w:val="0"/>
          <w:spacing w:val="0"/>
          <w:sz w:val="32"/>
          <w:szCs w:val="32"/>
          <w:lang w:val="en-US" w:eastAsia="zh-CN" w:bidi="ar"/>
        </w:rPr>
        <w:t>积极利用线上课件资源，并根据教学专题精心设计多媒体课件。利用超星数字图书馆中的电子图书，充实备课资源。</w:t>
      </w:r>
    </w:p>
    <w:p w14:paraId="5C5F6300">
      <w:pPr>
        <w:pStyle w:val="27"/>
        <w:keepNext w:val="0"/>
        <w:keepLines w:val="0"/>
        <w:pageBreakBefore w:val="0"/>
        <w:widowControl/>
        <w:suppressLineNumbers w:val="0"/>
        <w:spacing w:beforeAutospacing="0" w:afterAutospacing="0" w:line="520" w:lineRule="exact"/>
        <w:ind w:left="0" w:right="0" w:firstLine="643"/>
        <w:jc w:val="both"/>
        <w:rPr>
          <w:rFonts w:hint="eastAsia" w:ascii="楷体_GB2312" w:hAnsi="楷体_GB2312" w:eastAsia="楷体_GB2312" w:cs="楷体_GB2312"/>
          <w:sz w:val="32"/>
          <w:szCs w:val="32"/>
        </w:rPr>
      </w:pPr>
      <w:r>
        <w:rPr>
          <w:rStyle w:val="32"/>
          <w:rFonts w:hint="eastAsia" w:ascii="楷体_GB2312" w:hAnsi="楷体_GB2312" w:eastAsia="楷体_GB2312" w:cs="楷体_GB2312"/>
          <w:caps w:val="0"/>
          <w:spacing w:val="0"/>
          <w:sz w:val="32"/>
          <w:szCs w:val="32"/>
        </w:rPr>
        <w:t>（四）教学方法建议</w:t>
      </w:r>
    </w:p>
    <w:p w14:paraId="662F170F">
      <w:pPr>
        <w:pStyle w:val="27"/>
        <w:keepNext w:val="0"/>
        <w:keepLines w:val="0"/>
        <w:pageBreakBefore w:val="0"/>
        <w:widowControl/>
        <w:suppressLineNumbers w:val="0"/>
        <w:spacing w:beforeAutospacing="0" w:afterAutospacing="0" w:line="520" w:lineRule="exact"/>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caps w:val="0"/>
          <w:spacing w:val="0"/>
          <w:sz w:val="32"/>
          <w:szCs w:val="32"/>
          <w:lang w:val="en-US" w:eastAsia="zh-CN" w:bidi="ar"/>
        </w:rPr>
        <w:t>教师可根据不同专题内容和不同情况选择合适的教学方法。充分利用多媒体教学、网络教学的优势，整理和收集教学视频资料，开发制作多媒体课件，编写课程的讲义、案例、习题等教学相关资料，建议交替使用以下教学方法。</w:t>
      </w:r>
    </w:p>
    <w:p w14:paraId="0B0C17CA">
      <w:pPr>
        <w:pStyle w:val="27"/>
        <w:keepNext w:val="0"/>
        <w:keepLines w:val="0"/>
        <w:pageBreakBefore w:val="0"/>
        <w:widowControl/>
        <w:suppressLineNumbers w:val="0"/>
        <w:spacing w:beforeAutospacing="0" w:afterAutospacing="0" w:line="520" w:lineRule="exact"/>
        <w:ind w:left="0" w:right="0" w:firstLine="643"/>
        <w:jc w:val="both"/>
        <w:rPr>
          <w:rFonts w:hint="eastAsia" w:ascii="仿宋_GB2312" w:hAnsi="仿宋_GB2312" w:eastAsia="仿宋_GB2312" w:cs="仿宋_GB2312"/>
          <w:sz w:val="32"/>
          <w:szCs w:val="32"/>
        </w:rPr>
      </w:pPr>
      <w:r>
        <w:rPr>
          <w:rStyle w:val="32"/>
          <w:rFonts w:hint="eastAsia" w:ascii="仿宋_GB2312" w:hAnsi="仿宋_GB2312" w:eastAsia="仿宋_GB2312" w:cs="仿宋_GB2312"/>
          <w:caps w:val="0"/>
          <w:spacing w:val="0"/>
          <w:sz w:val="32"/>
          <w:szCs w:val="32"/>
        </w:rPr>
        <w:t>1.理论授课：</w:t>
      </w:r>
      <w:r>
        <w:rPr>
          <w:rFonts w:hint="eastAsia" w:ascii="仿宋_GB2312" w:hAnsi="仿宋_GB2312" w:eastAsia="仿宋_GB2312" w:cs="仿宋_GB2312"/>
          <w:caps w:val="0"/>
          <w:spacing w:val="0"/>
          <w:sz w:val="32"/>
          <w:szCs w:val="32"/>
        </w:rPr>
        <w:t>教师讲授和板书书写为主；</w:t>
      </w:r>
    </w:p>
    <w:p w14:paraId="6BB50075">
      <w:pPr>
        <w:pStyle w:val="27"/>
        <w:keepNext w:val="0"/>
        <w:keepLines w:val="0"/>
        <w:pageBreakBefore w:val="0"/>
        <w:widowControl/>
        <w:suppressLineNumbers w:val="0"/>
        <w:spacing w:beforeAutospacing="0" w:afterAutospacing="0" w:line="520" w:lineRule="exact"/>
        <w:ind w:left="0" w:right="0" w:firstLine="643"/>
        <w:jc w:val="both"/>
        <w:rPr>
          <w:rFonts w:hint="eastAsia" w:ascii="仿宋_GB2312" w:hAnsi="仿宋_GB2312" w:eastAsia="仿宋_GB2312" w:cs="仿宋_GB2312"/>
          <w:sz w:val="32"/>
          <w:szCs w:val="32"/>
        </w:rPr>
      </w:pPr>
      <w:r>
        <w:rPr>
          <w:rStyle w:val="32"/>
          <w:rFonts w:hint="eastAsia" w:ascii="仿宋_GB2312" w:hAnsi="仿宋_GB2312" w:eastAsia="仿宋_GB2312" w:cs="仿宋_GB2312"/>
          <w:caps w:val="0"/>
          <w:spacing w:val="0"/>
          <w:sz w:val="32"/>
          <w:szCs w:val="32"/>
        </w:rPr>
        <w:t>2.多媒体教学：</w:t>
      </w:r>
      <w:r>
        <w:rPr>
          <w:rFonts w:hint="eastAsia" w:ascii="仿宋_GB2312" w:hAnsi="仿宋_GB2312" w:eastAsia="仿宋_GB2312" w:cs="仿宋_GB2312"/>
          <w:caps w:val="0"/>
          <w:spacing w:val="0"/>
          <w:sz w:val="32"/>
          <w:szCs w:val="32"/>
        </w:rPr>
        <w:t>适当运用多媒体进行视频资料演示，播放与教材内容相关的科教影视作品；</w:t>
      </w:r>
    </w:p>
    <w:p w14:paraId="2043E719">
      <w:pPr>
        <w:pStyle w:val="27"/>
        <w:keepNext w:val="0"/>
        <w:keepLines w:val="0"/>
        <w:pageBreakBefore w:val="0"/>
        <w:widowControl/>
        <w:suppressLineNumbers w:val="0"/>
        <w:spacing w:beforeAutospacing="0" w:afterAutospacing="0" w:line="520" w:lineRule="exact"/>
        <w:ind w:left="0" w:right="0" w:firstLine="643"/>
        <w:jc w:val="both"/>
        <w:rPr>
          <w:rFonts w:hint="eastAsia" w:ascii="仿宋_GB2312" w:hAnsi="仿宋_GB2312" w:eastAsia="仿宋_GB2312" w:cs="仿宋_GB2312"/>
          <w:sz w:val="32"/>
          <w:szCs w:val="32"/>
        </w:rPr>
      </w:pPr>
      <w:r>
        <w:rPr>
          <w:rStyle w:val="32"/>
          <w:rFonts w:hint="eastAsia" w:ascii="仿宋_GB2312" w:hAnsi="仿宋_GB2312" w:eastAsia="仿宋_GB2312" w:cs="仿宋_GB2312"/>
          <w:caps w:val="0"/>
          <w:spacing w:val="0"/>
          <w:sz w:val="32"/>
          <w:szCs w:val="32"/>
        </w:rPr>
        <w:t>3.讨论教学：</w:t>
      </w:r>
      <w:r>
        <w:rPr>
          <w:rFonts w:hint="eastAsia" w:ascii="仿宋_GB2312" w:hAnsi="仿宋_GB2312" w:eastAsia="仿宋_GB2312" w:cs="仿宋_GB2312"/>
          <w:caps w:val="0"/>
          <w:spacing w:val="0"/>
          <w:sz w:val="32"/>
          <w:szCs w:val="32"/>
        </w:rPr>
        <w:t>教师集中指导、学生分组讨论的方式进行，培养学生自主思考、与他人合作学习的能力。</w:t>
      </w:r>
    </w:p>
    <w:p w14:paraId="31DBEF5D">
      <w:pPr>
        <w:pStyle w:val="27"/>
        <w:keepNext w:val="0"/>
        <w:keepLines w:val="0"/>
        <w:pageBreakBefore w:val="0"/>
        <w:widowControl/>
        <w:suppressLineNumbers w:val="0"/>
        <w:spacing w:beforeAutospacing="0" w:afterAutospacing="0" w:line="520" w:lineRule="exact"/>
        <w:ind w:left="0" w:right="0" w:firstLine="643"/>
        <w:jc w:val="both"/>
        <w:rPr>
          <w:rFonts w:hint="eastAsia" w:ascii="仿宋_GB2312" w:hAnsi="仿宋_GB2312" w:eastAsia="仿宋_GB2312" w:cs="仿宋_GB2312"/>
          <w:caps w:val="0"/>
          <w:spacing w:val="0"/>
          <w:sz w:val="32"/>
          <w:szCs w:val="32"/>
        </w:rPr>
      </w:pPr>
      <w:r>
        <w:rPr>
          <w:rStyle w:val="32"/>
          <w:rFonts w:hint="eastAsia" w:ascii="仿宋_GB2312" w:hAnsi="仿宋_GB2312" w:eastAsia="仿宋_GB2312" w:cs="仿宋_GB2312"/>
          <w:caps w:val="0"/>
          <w:spacing w:val="0"/>
          <w:sz w:val="32"/>
          <w:szCs w:val="32"/>
        </w:rPr>
        <w:t>4.实践教学：</w:t>
      </w:r>
      <w:r>
        <w:rPr>
          <w:rFonts w:hint="eastAsia" w:ascii="仿宋_GB2312" w:hAnsi="仿宋_GB2312" w:eastAsia="仿宋_GB2312" w:cs="仿宋_GB2312"/>
          <w:caps w:val="0"/>
          <w:spacing w:val="0"/>
          <w:sz w:val="32"/>
          <w:szCs w:val="32"/>
        </w:rPr>
        <w:t>以每个班级分小组的形式完成，</w:t>
      </w:r>
      <w:r>
        <w:rPr>
          <w:rFonts w:hint="eastAsia" w:ascii="仿宋_GB2312" w:hAnsi="仿宋_GB2312" w:eastAsia="仿宋_GB2312" w:cs="仿宋_GB2312"/>
          <w:caps w:val="0"/>
          <w:spacing w:val="0"/>
          <w:sz w:val="32"/>
          <w:szCs w:val="32"/>
          <w:lang w:eastAsia="zh-CN"/>
        </w:rPr>
        <w:t>完成实践作品</w:t>
      </w:r>
      <w:r>
        <w:rPr>
          <w:rFonts w:hint="eastAsia" w:ascii="仿宋_GB2312" w:hAnsi="仿宋_GB2312" w:eastAsia="仿宋_GB2312" w:cs="仿宋_GB2312"/>
          <w:caps w:val="0"/>
          <w:spacing w:val="0"/>
          <w:sz w:val="32"/>
          <w:szCs w:val="32"/>
        </w:rPr>
        <w:t>。 </w:t>
      </w:r>
    </w:p>
    <w:p w14:paraId="0BDD5372">
      <w:pPr>
        <w:pStyle w:val="27"/>
        <w:keepNext w:val="0"/>
        <w:keepLines w:val="0"/>
        <w:pageBreakBefore w:val="0"/>
        <w:widowControl/>
        <w:suppressLineNumbers w:val="0"/>
        <w:spacing w:beforeAutospacing="0" w:afterAutospacing="0" w:line="520" w:lineRule="exact"/>
        <w:ind w:left="0" w:right="0" w:firstLine="640"/>
        <w:jc w:val="both"/>
        <w:rPr>
          <w:rFonts w:hint="eastAsia" w:ascii="仿宋_GB2312" w:hAnsi="仿宋_GB2312" w:eastAsia="仿宋_GB2312" w:cs="仿宋_GB2312"/>
          <w:caps w:val="0"/>
          <w:spacing w:val="0"/>
          <w:sz w:val="32"/>
          <w:szCs w:val="32"/>
        </w:rPr>
      </w:pPr>
    </w:p>
    <w:p w14:paraId="4AA7FD8C">
      <w:pPr>
        <w:pStyle w:val="27"/>
        <w:keepNext w:val="0"/>
        <w:keepLines w:val="0"/>
        <w:pageBreakBefore w:val="0"/>
        <w:widowControl/>
        <w:suppressLineNumbers w:val="0"/>
        <w:spacing w:beforeAutospacing="0" w:afterAutospacing="0" w:line="520" w:lineRule="exact"/>
        <w:ind w:left="0" w:right="0" w:firstLine="643"/>
        <w:jc w:val="both"/>
        <w:rPr>
          <w:rFonts w:hint="eastAsia" w:ascii="黑体" w:hAnsi="黑体" w:eastAsia="黑体" w:cs="黑体"/>
          <w:sz w:val="32"/>
          <w:szCs w:val="32"/>
        </w:rPr>
      </w:pPr>
      <w:r>
        <w:rPr>
          <w:rStyle w:val="32"/>
          <w:rFonts w:hint="eastAsia" w:ascii="黑体" w:hAnsi="黑体" w:eastAsia="黑体" w:cs="黑体"/>
          <w:caps w:val="0"/>
          <w:spacing w:val="0"/>
          <w:sz w:val="32"/>
          <w:szCs w:val="32"/>
          <w:lang w:val="en-US" w:eastAsia="zh-CN"/>
        </w:rPr>
        <w:t>八</w:t>
      </w:r>
      <w:r>
        <w:rPr>
          <w:rStyle w:val="32"/>
          <w:rFonts w:hint="eastAsia" w:ascii="黑体" w:hAnsi="黑体" w:eastAsia="黑体" w:cs="黑体"/>
          <w:caps w:val="0"/>
          <w:spacing w:val="0"/>
          <w:sz w:val="32"/>
          <w:szCs w:val="32"/>
        </w:rPr>
        <w:t>、授课进程与安排</w:t>
      </w:r>
    </w:p>
    <w:tbl>
      <w:tblPr>
        <w:tblStyle w:val="29"/>
        <w:tblW w:w="92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8"/>
        <w:gridCol w:w="900"/>
        <w:gridCol w:w="5107"/>
        <w:gridCol w:w="983"/>
        <w:gridCol w:w="1588"/>
      </w:tblGrid>
      <w:tr w14:paraId="5EFCE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96" w:type="dxa"/>
            <w:gridSpan w:val="5"/>
            <w:tcBorders>
              <w:top w:val="single" w:color="auto" w:sz="12" w:space="0"/>
            </w:tcBorders>
            <w:noWrap w:val="0"/>
            <w:tcMar>
              <w:left w:w="28" w:type="dxa"/>
              <w:right w:w="28" w:type="dxa"/>
            </w:tcMar>
            <w:vAlign w:val="center"/>
          </w:tcPr>
          <w:p w14:paraId="0AE88656">
            <w:pPr>
              <w:jc w:val="center"/>
              <w:rPr>
                <w:rFonts w:hint="eastAsia" w:ascii="宋体" w:hAnsi="宋体" w:eastAsia="宋体" w:cs="Times New Roman"/>
                <w:b/>
                <w:sz w:val="24"/>
              </w:rPr>
            </w:pPr>
            <w:r>
              <w:rPr>
                <w:rFonts w:hint="eastAsia" w:ascii="宋体" w:hAnsi="宋体" w:eastAsia="宋体" w:cs="Times New Roman"/>
                <w:b/>
                <w:sz w:val="24"/>
              </w:rPr>
              <w:t>教学进度计划</w:t>
            </w:r>
          </w:p>
        </w:tc>
      </w:tr>
      <w:tr w14:paraId="76AB35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8" w:type="dxa"/>
            <w:noWrap w:val="0"/>
            <w:tcMar>
              <w:left w:w="28" w:type="dxa"/>
              <w:right w:w="28" w:type="dxa"/>
            </w:tcMar>
            <w:vAlign w:val="center"/>
          </w:tcPr>
          <w:p w14:paraId="7388878F">
            <w:pPr>
              <w:jc w:val="center"/>
              <w:rPr>
                <w:rFonts w:hint="eastAsia" w:ascii="宋体" w:hAnsi="宋体" w:eastAsia="宋体" w:cs="Times New Roman"/>
                <w:sz w:val="24"/>
              </w:rPr>
            </w:pPr>
            <w:r>
              <w:rPr>
                <w:rFonts w:hint="eastAsia" w:ascii="宋体" w:hAnsi="宋体" w:eastAsia="宋体" w:cs="Times New Roman"/>
                <w:sz w:val="24"/>
              </w:rPr>
              <w:t>校历</w:t>
            </w:r>
          </w:p>
          <w:p w14:paraId="3840BA02">
            <w:pPr>
              <w:jc w:val="center"/>
              <w:rPr>
                <w:rFonts w:hint="eastAsia" w:ascii="宋体" w:hAnsi="宋体" w:eastAsia="宋体" w:cs="Times New Roman"/>
                <w:sz w:val="24"/>
              </w:rPr>
            </w:pPr>
            <w:r>
              <w:rPr>
                <w:rFonts w:hint="eastAsia" w:ascii="宋体" w:hAnsi="宋体" w:eastAsia="宋体" w:cs="Times New Roman"/>
                <w:sz w:val="24"/>
              </w:rPr>
              <w:t>周次</w:t>
            </w:r>
          </w:p>
        </w:tc>
        <w:tc>
          <w:tcPr>
            <w:tcW w:w="900" w:type="dxa"/>
            <w:noWrap w:val="0"/>
            <w:vAlign w:val="center"/>
          </w:tcPr>
          <w:p w14:paraId="36819AFC">
            <w:pPr>
              <w:jc w:val="center"/>
              <w:rPr>
                <w:rFonts w:hint="eastAsia" w:ascii="宋体" w:hAnsi="宋体" w:eastAsia="宋体" w:cs="Times New Roman"/>
                <w:sz w:val="24"/>
              </w:rPr>
            </w:pPr>
            <w:r>
              <w:rPr>
                <w:rFonts w:hint="eastAsia" w:ascii="宋体" w:hAnsi="宋体" w:eastAsia="宋体" w:cs="Times New Roman"/>
                <w:sz w:val="24"/>
              </w:rPr>
              <w:t>教学</w:t>
            </w:r>
          </w:p>
          <w:p w14:paraId="2CE932F7">
            <w:pPr>
              <w:jc w:val="center"/>
              <w:rPr>
                <w:rFonts w:hint="eastAsia" w:ascii="宋体" w:hAnsi="宋体" w:eastAsia="宋体" w:cs="Times New Roman"/>
                <w:sz w:val="24"/>
              </w:rPr>
            </w:pPr>
            <w:r>
              <w:rPr>
                <w:rFonts w:hint="eastAsia" w:ascii="宋体" w:hAnsi="宋体" w:eastAsia="宋体" w:cs="Times New Roman"/>
                <w:sz w:val="24"/>
              </w:rPr>
              <w:t>时数</w:t>
            </w:r>
          </w:p>
        </w:tc>
        <w:tc>
          <w:tcPr>
            <w:tcW w:w="5107" w:type="dxa"/>
            <w:noWrap w:val="0"/>
            <w:vAlign w:val="center"/>
          </w:tcPr>
          <w:p w14:paraId="6E0C544F">
            <w:pPr>
              <w:jc w:val="center"/>
              <w:rPr>
                <w:rFonts w:hint="eastAsia" w:ascii="宋体" w:hAnsi="宋体" w:eastAsia="宋体" w:cs="Times New Roman"/>
                <w:sz w:val="24"/>
              </w:rPr>
            </w:pPr>
            <w:r>
              <w:rPr>
                <w:rFonts w:hint="eastAsia" w:ascii="宋体" w:hAnsi="宋体" w:eastAsia="宋体" w:cs="Times New Roman"/>
                <w:sz w:val="24"/>
              </w:rPr>
              <w:t>教学内容安排</w:t>
            </w:r>
          </w:p>
          <w:p w14:paraId="7B1E9B07">
            <w:pPr>
              <w:jc w:val="center"/>
              <w:rPr>
                <w:rFonts w:hint="eastAsia" w:ascii="宋体" w:hAnsi="宋体" w:eastAsia="宋体" w:cs="Times New Roman"/>
                <w:sz w:val="24"/>
              </w:rPr>
            </w:pPr>
            <w:r>
              <w:rPr>
                <w:rFonts w:hint="eastAsia" w:ascii="宋体" w:hAnsi="宋体" w:eastAsia="宋体" w:cs="Times New Roman"/>
                <w:sz w:val="24"/>
              </w:rPr>
              <w:t>（写明章、节、实验项目名称）</w:t>
            </w:r>
          </w:p>
        </w:tc>
        <w:tc>
          <w:tcPr>
            <w:tcW w:w="983" w:type="dxa"/>
            <w:noWrap w:val="0"/>
            <w:vAlign w:val="center"/>
          </w:tcPr>
          <w:p w14:paraId="603C80BC">
            <w:pPr>
              <w:jc w:val="center"/>
              <w:rPr>
                <w:rFonts w:hint="eastAsia" w:ascii="宋体" w:hAnsi="宋体" w:eastAsia="宋体" w:cs="Times New Roman"/>
                <w:sz w:val="24"/>
              </w:rPr>
            </w:pPr>
            <w:r>
              <w:rPr>
                <w:rFonts w:hint="eastAsia" w:ascii="宋体" w:hAnsi="宋体" w:eastAsia="宋体" w:cs="Times New Roman"/>
                <w:sz w:val="24"/>
              </w:rPr>
              <w:t>教学</w:t>
            </w:r>
          </w:p>
          <w:p w14:paraId="211F2A63">
            <w:pPr>
              <w:jc w:val="center"/>
              <w:rPr>
                <w:rFonts w:hint="eastAsia" w:ascii="宋体" w:hAnsi="宋体" w:eastAsia="宋体" w:cs="Times New Roman"/>
                <w:sz w:val="24"/>
              </w:rPr>
            </w:pPr>
            <w:r>
              <w:rPr>
                <w:rFonts w:hint="eastAsia" w:ascii="宋体" w:hAnsi="宋体" w:eastAsia="宋体" w:cs="Times New Roman"/>
                <w:sz w:val="24"/>
              </w:rPr>
              <w:t>形式</w:t>
            </w:r>
          </w:p>
        </w:tc>
        <w:tc>
          <w:tcPr>
            <w:tcW w:w="1588" w:type="dxa"/>
            <w:noWrap w:val="0"/>
            <w:vAlign w:val="center"/>
          </w:tcPr>
          <w:p w14:paraId="55F4D7C0">
            <w:pPr>
              <w:jc w:val="center"/>
              <w:rPr>
                <w:rFonts w:hint="eastAsia" w:ascii="宋体" w:hAnsi="宋体" w:eastAsia="宋体" w:cs="Times New Roman"/>
                <w:sz w:val="24"/>
              </w:rPr>
            </w:pPr>
            <w:r>
              <w:rPr>
                <w:rFonts w:hint="eastAsia" w:ascii="宋体" w:hAnsi="宋体" w:eastAsia="宋体" w:cs="Times New Roman"/>
                <w:sz w:val="24"/>
              </w:rPr>
              <w:t>执行</w:t>
            </w:r>
          </w:p>
          <w:p w14:paraId="561DA28E">
            <w:pPr>
              <w:jc w:val="center"/>
              <w:rPr>
                <w:rFonts w:hint="eastAsia" w:ascii="宋体" w:hAnsi="宋体" w:eastAsia="宋体" w:cs="Times New Roman"/>
                <w:sz w:val="24"/>
              </w:rPr>
            </w:pPr>
            <w:r>
              <w:rPr>
                <w:rFonts w:hint="eastAsia" w:ascii="宋体" w:hAnsi="宋体" w:eastAsia="宋体" w:cs="Times New Roman"/>
                <w:sz w:val="24"/>
              </w:rPr>
              <w:t>情况</w:t>
            </w:r>
          </w:p>
        </w:tc>
      </w:tr>
      <w:tr w14:paraId="7BAAD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079C26CB">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1</w:t>
            </w:r>
          </w:p>
        </w:tc>
        <w:tc>
          <w:tcPr>
            <w:tcW w:w="900" w:type="dxa"/>
            <w:noWrap w:val="0"/>
            <w:vAlign w:val="center"/>
          </w:tcPr>
          <w:p w14:paraId="77CA2E06">
            <w:pPr>
              <w:jc w:val="center"/>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rPr>
              <w:t>2</w:t>
            </w:r>
          </w:p>
        </w:tc>
        <w:tc>
          <w:tcPr>
            <w:tcW w:w="5107" w:type="dxa"/>
            <w:noWrap w:val="0"/>
            <w:vAlign w:val="center"/>
          </w:tcPr>
          <w:p w14:paraId="23ACE0F9">
            <w:pPr>
              <w:jc w:val="center"/>
              <w:rPr>
                <w:rFonts w:hint="eastAsia" w:ascii="Times New Roman" w:hAnsi="Times New Roman" w:eastAsia="宋体" w:cs="Times New Roman"/>
              </w:rPr>
            </w:pPr>
            <w:r>
              <w:rPr>
                <w:rFonts w:hint="eastAsia" w:ascii="Times New Roman" w:hAnsi="Times New Roman" w:eastAsia="宋体" w:cs="Times New Roman"/>
              </w:rPr>
              <w:t xml:space="preserve">导论     </w:t>
            </w:r>
          </w:p>
        </w:tc>
        <w:tc>
          <w:tcPr>
            <w:tcW w:w="983" w:type="dxa"/>
            <w:noWrap w:val="0"/>
            <w:vAlign w:val="center"/>
          </w:tcPr>
          <w:p w14:paraId="13F63B45">
            <w:pPr>
              <w:jc w:val="center"/>
              <w:rPr>
                <w:rFonts w:hint="eastAsia" w:ascii="宋体" w:hAnsi="宋体" w:eastAsia="宋体" w:cs="Times New Roman"/>
                <w:color w:val="000000"/>
                <w:sz w:val="24"/>
              </w:rPr>
            </w:pPr>
            <w:r>
              <w:rPr>
                <w:rFonts w:hint="eastAsia" w:ascii="宋体" w:hAnsi="宋体" w:eastAsia="宋体" w:cs="Times New Roman"/>
                <w:color w:val="000000"/>
                <w:sz w:val="24"/>
              </w:rPr>
              <w:t>讲授</w:t>
            </w:r>
          </w:p>
        </w:tc>
        <w:tc>
          <w:tcPr>
            <w:tcW w:w="1588" w:type="dxa"/>
            <w:noWrap w:val="0"/>
            <w:vAlign w:val="center"/>
          </w:tcPr>
          <w:p w14:paraId="5515778E">
            <w:pPr>
              <w:jc w:val="center"/>
              <w:rPr>
                <w:rFonts w:hint="eastAsia" w:ascii="宋体" w:hAnsi="宋体" w:eastAsia="宋体" w:cs="Times New Roman"/>
                <w:color w:val="000000"/>
                <w:sz w:val="24"/>
              </w:rPr>
            </w:pPr>
          </w:p>
        </w:tc>
      </w:tr>
      <w:tr w14:paraId="757038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23ABAEC9">
            <w:pPr>
              <w:jc w:val="center"/>
              <w:rPr>
                <w:rFonts w:ascii="Times New Roman" w:hAnsi="Times New Roman" w:eastAsia="宋体" w:cs="Times New Roman"/>
                <w:sz w:val="24"/>
              </w:rPr>
            </w:pPr>
            <w:r>
              <w:rPr>
                <w:rFonts w:ascii="Times New Roman" w:hAnsi="Times New Roman" w:eastAsia="宋体" w:cs="Times New Roman"/>
                <w:sz w:val="24"/>
              </w:rPr>
              <w:t>2</w:t>
            </w:r>
          </w:p>
        </w:tc>
        <w:tc>
          <w:tcPr>
            <w:tcW w:w="900" w:type="dxa"/>
            <w:noWrap w:val="0"/>
            <w:vAlign w:val="center"/>
          </w:tcPr>
          <w:p w14:paraId="237E35D2">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w:t>
            </w:r>
          </w:p>
        </w:tc>
        <w:tc>
          <w:tcPr>
            <w:tcW w:w="5107" w:type="dxa"/>
            <w:noWrap w:val="0"/>
            <w:vAlign w:val="center"/>
          </w:tcPr>
          <w:p w14:paraId="733608F5">
            <w:pPr>
              <w:jc w:val="center"/>
              <w:rPr>
                <w:rFonts w:hint="eastAsia" w:ascii="Times New Roman" w:hAnsi="Times New Roman" w:eastAsia="宋体" w:cs="Times New Roman"/>
              </w:rPr>
            </w:pPr>
            <w:r>
              <w:rPr>
                <w:rFonts w:hint="eastAsia" w:ascii="Times New Roman" w:hAnsi="Times New Roman" w:eastAsia="宋体" w:cs="Times New Roman"/>
              </w:rPr>
              <w:t>第一章 世界的物质性及发展规律</w:t>
            </w:r>
          </w:p>
          <w:p w14:paraId="7ACDC56C">
            <w:pPr>
              <w:jc w:val="center"/>
              <w:rPr>
                <w:rFonts w:hint="eastAsia" w:ascii="宋体" w:hAnsi="宋体" w:eastAsia="宋体" w:cs="Times New Roman"/>
                <w:sz w:val="24"/>
              </w:rPr>
            </w:pPr>
            <w:r>
              <w:rPr>
                <w:rFonts w:hint="eastAsia" w:ascii="Times New Roman" w:hAnsi="Times New Roman" w:eastAsia="宋体" w:cs="Times New Roman"/>
              </w:rPr>
              <w:t>第一节　世界的物质性</w:t>
            </w:r>
          </w:p>
        </w:tc>
        <w:tc>
          <w:tcPr>
            <w:tcW w:w="983" w:type="dxa"/>
            <w:noWrap w:val="0"/>
            <w:vAlign w:val="center"/>
          </w:tcPr>
          <w:p w14:paraId="50671F22">
            <w:pPr>
              <w:jc w:val="center"/>
              <w:rPr>
                <w:rFonts w:hint="eastAsia" w:ascii="宋体" w:hAnsi="宋体" w:eastAsia="宋体" w:cs="Times New Roman"/>
                <w:sz w:val="24"/>
              </w:rPr>
            </w:pPr>
            <w:r>
              <w:rPr>
                <w:rFonts w:hint="eastAsia" w:ascii="宋体" w:hAnsi="宋体" w:eastAsia="宋体" w:cs="Times New Roman"/>
                <w:sz w:val="24"/>
              </w:rPr>
              <w:t>讲授</w:t>
            </w:r>
          </w:p>
          <w:p w14:paraId="491F807D">
            <w:pPr>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讨论</w:t>
            </w:r>
          </w:p>
        </w:tc>
        <w:tc>
          <w:tcPr>
            <w:tcW w:w="1588" w:type="dxa"/>
            <w:noWrap w:val="0"/>
            <w:vAlign w:val="center"/>
          </w:tcPr>
          <w:p w14:paraId="22C6B740">
            <w:pPr>
              <w:jc w:val="center"/>
              <w:rPr>
                <w:rFonts w:hint="eastAsia" w:ascii="宋体" w:hAnsi="宋体" w:eastAsia="宋体" w:cs="Times New Roman"/>
                <w:sz w:val="24"/>
              </w:rPr>
            </w:pPr>
          </w:p>
        </w:tc>
      </w:tr>
      <w:tr w14:paraId="2FCEE0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760BDC4A">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4</w:t>
            </w:r>
          </w:p>
        </w:tc>
        <w:tc>
          <w:tcPr>
            <w:tcW w:w="900" w:type="dxa"/>
            <w:noWrap w:val="0"/>
            <w:vAlign w:val="center"/>
          </w:tcPr>
          <w:p w14:paraId="60DFCF3F">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4</w:t>
            </w:r>
          </w:p>
        </w:tc>
        <w:tc>
          <w:tcPr>
            <w:tcW w:w="5107" w:type="dxa"/>
            <w:noWrap w:val="0"/>
            <w:vAlign w:val="center"/>
          </w:tcPr>
          <w:p w14:paraId="4A457816">
            <w:pPr>
              <w:numPr>
                <w:ilvl w:val="0"/>
                <w:numId w:val="2"/>
              </w:numPr>
              <w:jc w:val="center"/>
              <w:rPr>
                <w:rFonts w:hint="eastAsia" w:ascii="Times New Roman" w:hAnsi="Times New Roman" w:eastAsia="宋体" w:cs="Times New Roman"/>
              </w:rPr>
            </w:pPr>
            <w:r>
              <w:rPr>
                <w:rFonts w:hint="eastAsia" w:ascii="Times New Roman" w:hAnsi="Times New Roman" w:eastAsia="宋体" w:cs="Times New Roman"/>
              </w:rPr>
              <w:t>世界的物质性及发展规律</w:t>
            </w:r>
          </w:p>
          <w:p w14:paraId="0E37326D">
            <w:pPr>
              <w:numPr>
                <w:ilvl w:val="0"/>
                <w:numId w:val="3"/>
              </w:numPr>
              <w:jc w:val="center"/>
              <w:rPr>
                <w:rFonts w:hint="eastAsia" w:ascii="Times New Roman" w:hAnsi="Times New Roman" w:eastAsia="宋体" w:cs="Times New Roman"/>
              </w:rPr>
            </w:pPr>
            <w:r>
              <w:rPr>
                <w:rFonts w:hint="eastAsia" w:ascii="Times New Roman" w:hAnsi="Times New Roman" w:eastAsia="宋体" w:cs="Times New Roman"/>
              </w:rPr>
              <w:t>世界的物质性</w:t>
            </w:r>
          </w:p>
          <w:p w14:paraId="24238560">
            <w:pPr>
              <w:numPr>
                <w:ilvl w:val="0"/>
                <w:numId w:val="3"/>
              </w:numPr>
              <w:jc w:val="center"/>
              <w:rPr>
                <w:rFonts w:hint="eastAsia" w:ascii="Times New Roman" w:hAnsi="Times New Roman" w:eastAsia="宋体" w:cs="Times New Roman"/>
              </w:rPr>
            </w:pPr>
            <w:r>
              <w:rPr>
                <w:rFonts w:hint="eastAsia" w:ascii="Times New Roman" w:hAnsi="Times New Roman" w:eastAsia="宋体" w:cs="Times New Roman"/>
              </w:rPr>
              <w:t>事物的普遍联系与永恒发展</w:t>
            </w:r>
          </w:p>
        </w:tc>
        <w:tc>
          <w:tcPr>
            <w:tcW w:w="983" w:type="dxa"/>
            <w:noWrap w:val="0"/>
            <w:vAlign w:val="center"/>
          </w:tcPr>
          <w:p w14:paraId="3B258D36">
            <w:pPr>
              <w:jc w:val="center"/>
              <w:rPr>
                <w:rFonts w:hint="eastAsia" w:ascii="宋体" w:hAnsi="宋体" w:eastAsia="宋体" w:cs="Times New Roman"/>
                <w:sz w:val="24"/>
              </w:rPr>
            </w:pPr>
            <w:r>
              <w:rPr>
                <w:rFonts w:hint="eastAsia" w:ascii="宋体" w:hAnsi="宋体" w:eastAsia="宋体" w:cs="Times New Roman"/>
                <w:sz w:val="24"/>
              </w:rPr>
              <w:t>讲授</w:t>
            </w:r>
          </w:p>
          <w:p w14:paraId="0BB499BF">
            <w:pPr>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讨论</w:t>
            </w:r>
          </w:p>
        </w:tc>
        <w:tc>
          <w:tcPr>
            <w:tcW w:w="1588" w:type="dxa"/>
            <w:noWrap w:val="0"/>
            <w:vAlign w:val="center"/>
          </w:tcPr>
          <w:p w14:paraId="208E101D">
            <w:pPr>
              <w:jc w:val="center"/>
              <w:rPr>
                <w:rFonts w:hint="eastAsia" w:ascii="宋体" w:hAnsi="宋体" w:eastAsia="宋体" w:cs="Times New Roman"/>
                <w:sz w:val="24"/>
              </w:rPr>
            </w:pPr>
          </w:p>
        </w:tc>
      </w:tr>
      <w:tr w14:paraId="62A815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46A26F28">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5</w:t>
            </w:r>
          </w:p>
        </w:tc>
        <w:tc>
          <w:tcPr>
            <w:tcW w:w="900" w:type="dxa"/>
            <w:noWrap w:val="0"/>
            <w:vAlign w:val="center"/>
          </w:tcPr>
          <w:p w14:paraId="78AC51C3">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w:t>
            </w:r>
          </w:p>
        </w:tc>
        <w:tc>
          <w:tcPr>
            <w:tcW w:w="5107" w:type="dxa"/>
            <w:noWrap w:val="0"/>
            <w:vAlign w:val="center"/>
          </w:tcPr>
          <w:p w14:paraId="7A3B6B76">
            <w:pPr>
              <w:numPr>
                <w:ilvl w:val="0"/>
                <w:numId w:val="0"/>
              </w:numPr>
              <w:tabs>
                <w:tab w:val="left" w:pos="1129"/>
                <w:tab w:val="center" w:pos="3111"/>
              </w:tabs>
              <w:jc w:val="center"/>
              <w:rPr>
                <w:rFonts w:hint="eastAsia" w:ascii="宋体" w:hAnsi="宋体" w:eastAsia="宋体" w:cs="Times New Roman"/>
                <w:szCs w:val="21"/>
              </w:rPr>
            </w:pPr>
            <w:r>
              <w:rPr>
                <w:rFonts w:hint="eastAsia" w:ascii="Times New Roman" w:hAnsi="Times New Roman" w:eastAsia="宋体" w:cs="Times New Roman"/>
                <w:lang w:val="en-US" w:eastAsia="zh-CN"/>
              </w:rPr>
              <w:t xml:space="preserve">第二节 </w:t>
            </w:r>
            <w:r>
              <w:rPr>
                <w:rFonts w:hint="eastAsia" w:ascii="Times New Roman" w:hAnsi="Times New Roman" w:eastAsia="宋体" w:cs="Times New Roman"/>
              </w:rPr>
              <w:t>事物的普遍联系与永恒发展</w:t>
            </w:r>
          </w:p>
        </w:tc>
        <w:tc>
          <w:tcPr>
            <w:tcW w:w="983" w:type="dxa"/>
            <w:noWrap w:val="0"/>
            <w:vAlign w:val="center"/>
          </w:tcPr>
          <w:p w14:paraId="28790B8B">
            <w:pPr>
              <w:jc w:val="center"/>
              <w:rPr>
                <w:rFonts w:hint="eastAsia" w:ascii="宋体" w:hAnsi="宋体" w:eastAsia="宋体" w:cs="Times New Roman"/>
                <w:sz w:val="24"/>
              </w:rPr>
            </w:pPr>
            <w:r>
              <w:rPr>
                <w:rFonts w:hint="eastAsia" w:ascii="宋体" w:hAnsi="宋体" w:eastAsia="宋体" w:cs="Times New Roman"/>
                <w:sz w:val="24"/>
              </w:rPr>
              <w:t>讲授</w:t>
            </w:r>
          </w:p>
        </w:tc>
        <w:tc>
          <w:tcPr>
            <w:tcW w:w="1588" w:type="dxa"/>
            <w:noWrap w:val="0"/>
            <w:vAlign w:val="center"/>
          </w:tcPr>
          <w:p w14:paraId="64C09547">
            <w:pPr>
              <w:jc w:val="center"/>
              <w:rPr>
                <w:rFonts w:hint="eastAsia" w:ascii="宋体" w:hAnsi="宋体" w:eastAsia="宋体" w:cs="Times New Roman"/>
                <w:sz w:val="24"/>
              </w:rPr>
            </w:pPr>
          </w:p>
        </w:tc>
      </w:tr>
      <w:tr w14:paraId="526CA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41D36E2F">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6</w:t>
            </w:r>
          </w:p>
        </w:tc>
        <w:tc>
          <w:tcPr>
            <w:tcW w:w="900" w:type="dxa"/>
            <w:noWrap w:val="0"/>
            <w:vAlign w:val="center"/>
          </w:tcPr>
          <w:p w14:paraId="451368FB">
            <w:pPr>
              <w:jc w:val="center"/>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4</w:t>
            </w:r>
          </w:p>
        </w:tc>
        <w:tc>
          <w:tcPr>
            <w:tcW w:w="5107" w:type="dxa"/>
            <w:noWrap w:val="0"/>
            <w:vAlign w:val="center"/>
          </w:tcPr>
          <w:p w14:paraId="5B69C1C6">
            <w:pPr>
              <w:numPr>
                <w:ilvl w:val="0"/>
                <w:numId w:val="3"/>
              </w:numPr>
              <w:ind w:left="0" w:firstLine="0"/>
              <w:jc w:val="center"/>
              <w:rPr>
                <w:rFonts w:hint="eastAsia" w:ascii="Times New Roman" w:hAnsi="Times New Roman" w:eastAsia="宋体" w:cs="Times New Roman"/>
              </w:rPr>
            </w:pPr>
            <w:r>
              <w:rPr>
                <w:rFonts w:hint="eastAsia" w:ascii="Times New Roman" w:hAnsi="Times New Roman" w:eastAsia="宋体" w:cs="Times New Roman"/>
              </w:rPr>
              <w:t>事物的普遍联系与永恒发展</w:t>
            </w:r>
          </w:p>
          <w:p w14:paraId="5F2B7CE1">
            <w:pPr>
              <w:numPr>
                <w:ilvl w:val="0"/>
                <w:numId w:val="3"/>
              </w:numPr>
              <w:ind w:left="0" w:firstLine="0"/>
              <w:jc w:val="both"/>
              <w:rPr>
                <w:rFonts w:hint="eastAsia" w:ascii="Times New Roman" w:hAnsi="Times New Roman" w:eastAsia="宋体" w:cs="Times New Roman"/>
              </w:rPr>
            </w:pPr>
            <w:r>
              <w:rPr>
                <w:rFonts w:hint="eastAsia" w:ascii="Times New Roman" w:hAnsi="Times New Roman" w:eastAsia="宋体" w:cs="Times New Roman"/>
              </w:rPr>
              <w:t>唯物辩证法是认识世界改造世界根本方法</w:t>
            </w:r>
          </w:p>
          <w:p w14:paraId="083FF6D9">
            <w:pPr>
              <w:jc w:val="center"/>
              <w:rPr>
                <w:rFonts w:hint="eastAsia" w:ascii="宋体" w:hAnsi="宋体" w:eastAsia="宋体" w:cs="Times New Roman"/>
                <w:szCs w:val="21"/>
              </w:rPr>
            </w:pPr>
          </w:p>
        </w:tc>
        <w:tc>
          <w:tcPr>
            <w:tcW w:w="983" w:type="dxa"/>
            <w:noWrap w:val="0"/>
            <w:vAlign w:val="center"/>
          </w:tcPr>
          <w:p w14:paraId="1D39D5CA">
            <w:pPr>
              <w:jc w:val="center"/>
              <w:rPr>
                <w:rFonts w:hint="eastAsia" w:ascii="宋体" w:hAnsi="宋体" w:eastAsia="宋体" w:cs="Times New Roman"/>
                <w:sz w:val="24"/>
              </w:rPr>
            </w:pPr>
            <w:r>
              <w:rPr>
                <w:rFonts w:hint="eastAsia" w:ascii="宋体" w:hAnsi="宋体" w:eastAsia="宋体" w:cs="Times New Roman"/>
                <w:sz w:val="24"/>
              </w:rPr>
              <w:t>讲授</w:t>
            </w:r>
          </w:p>
          <w:p w14:paraId="5FEFF7EB">
            <w:pPr>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讨论</w:t>
            </w:r>
          </w:p>
        </w:tc>
        <w:tc>
          <w:tcPr>
            <w:tcW w:w="1588" w:type="dxa"/>
            <w:noWrap w:val="0"/>
            <w:vAlign w:val="center"/>
          </w:tcPr>
          <w:p w14:paraId="01C642DE">
            <w:pPr>
              <w:jc w:val="center"/>
              <w:rPr>
                <w:rFonts w:hint="eastAsia" w:ascii="宋体" w:hAnsi="宋体" w:eastAsia="宋体" w:cs="Times New Roman"/>
                <w:sz w:val="24"/>
              </w:rPr>
            </w:pPr>
          </w:p>
        </w:tc>
      </w:tr>
      <w:tr w14:paraId="7AC5C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3CB497F1">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7</w:t>
            </w:r>
          </w:p>
        </w:tc>
        <w:tc>
          <w:tcPr>
            <w:tcW w:w="900" w:type="dxa"/>
            <w:noWrap w:val="0"/>
            <w:vAlign w:val="center"/>
          </w:tcPr>
          <w:p w14:paraId="22509A12">
            <w:pPr>
              <w:jc w:val="center"/>
              <w:rPr>
                <w:rFonts w:hint="eastAsia" w:ascii="Times New Roman" w:hAnsi="Times New Roman" w:eastAsia="宋体" w:cs="Times New Roman"/>
                <w:sz w:val="24"/>
              </w:rPr>
            </w:pPr>
            <w:r>
              <w:rPr>
                <w:rFonts w:ascii="Times New Roman" w:hAnsi="Times New Roman" w:eastAsia="宋体" w:cs="Times New Roman"/>
                <w:sz w:val="24"/>
              </w:rPr>
              <w:t>2</w:t>
            </w:r>
          </w:p>
        </w:tc>
        <w:tc>
          <w:tcPr>
            <w:tcW w:w="5107" w:type="dxa"/>
            <w:noWrap w:val="0"/>
            <w:vAlign w:val="center"/>
          </w:tcPr>
          <w:p w14:paraId="7CBB1EB0">
            <w:pPr>
              <w:numPr>
                <w:ilvl w:val="0"/>
                <w:numId w:val="2"/>
              </w:numPr>
              <w:jc w:val="center"/>
              <w:rPr>
                <w:rFonts w:hint="eastAsia" w:ascii="宋体" w:hAnsi="宋体" w:eastAsia="宋体" w:cs="Times New Roman"/>
                <w:szCs w:val="21"/>
              </w:rPr>
            </w:pPr>
            <w:r>
              <w:rPr>
                <w:rFonts w:hint="eastAsia" w:ascii="Times New Roman" w:hAnsi="Times New Roman" w:eastAsia="宋体" w:cs="Times New Roman"/>
              </w:rPr>
              <w:t>认识的本质及发展规律</w:t>
            </w:r>
          </w:p>
          <w:p w14:paraId="32BC9D2C">
            <w:pPr>
              <w:jc w:val="center"/>
              <w:rPr>
                <w:rFonts w:hint="eastAsia" w:ascii="宋体" w:hAnsi="宋体" w:eastAsia="宋体" w:cs="Times New Roman"/>
                <w:szCs w:val="21"/>
              </w:rPr>
            </w:pPr>
            <w:r>
              <w:rPr>
                <w:rFonts w:hint="eastAsia" w:ascii="Times New Roman" w:hAnsi="Times New Roman" w:eastAsia="宋体" w:cs="Times New Roman"/>
              </w:rPr>
              <w:t>第一节认识与实践</w:t>
            </w:r>
          </w:p>
        </w:tc>
        <w:tc>
          <w:tcPr>
            <w:tcW w:w="983" w:type="dxa"/>
            <w:noWrap w:val="0"/>
            <w:vAlign w:val="center"/>
          </w:tcPr>
          <w:p w14:paraId="64C3630F">
            <w:pPr>
              <w:jc w:val="center"/>
              <w:rPr>
                <w:rFonts w:hint="eastAsia" w:ascii="宋体" w:hAnsi="宋体" w:eastAsia="宋体" w:cs="Times New Roman"/>
                <w:sz w:val="24"/>
              </w:rPr>
            </w:pPr>
            <w:r>
              <w:rPr>
                <w:rFonts w:hint="eastAsia" w:ascii="宋体" w:hAnsi="宋体" w:eastAsia="宋体" w:cs="Times New Roman"/>
                <w:sz w:val="24"/>
              </w:rPr>
              <w:t>讲授</w:t>
            </w:r>
          </w:p>
        </w:tc>
        <w:tc>
          <w:tcPr>
            <w:tcW w:w="1588" w:type="dxa"/>
            <w:noWrap w:val="0"/>
            <w:vAlign w:val="center"/>
          </w:tcPr>
          <w:p w14:paraId="65577372">
            <w:pPr>
              <w:jc w:val="center"/>
              <w:rPr>
                <w:rFonts w:hint="eastAsia" w:ascii="宋体" w:hAnsi="宋体" w:eastAsia="宋体" w:cs="Times New Roman"/>
                <w:sz w:val="24"/>
              </w:rPr>
            </w:pPr>
          </w:p>
        </w:tc>
      </w:tr>
      <w:tr w14:paraId="32745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146E998F">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8</w:t>
            </w:r>
          </w:p>
        </w:tc>
        <w:tc>
          <w:tcPr>
            <w:tcW w:w="900" w:type="dxa"/>
            <w:noWrap w:val="0"/>
            <w:vAlign w:val="center"/>
          </w:tcPr>
          <w:p w14:paraId="08CC1E28">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4</w:t>
            </w:r>
          </w:p>
        </w:tc>
        <w:tc>
          <w:tcPr>
            <w:tcW w:w="5107" w:type="dxa"/>
            <w:noWrap w:val="0"/>
            <w:vAlign w:val="center"/>
          </w:tcPr>
          <w:p w14:paraId="3833D388">
            <w:pPr>
              <w:numPr>
                <w:ilvl w:val="0"/>
                <w:numId w:val="4"/>
              </w:numPr>
              <w:jc w:val="center"/>
              <w:rPr>
                <w:rFonts w:hint="eastAsia" w:ascii="Times New Roman" w:hAnsi="Times New Roman" w:eastAsia="宋体" w:cs="Times New Roman"/>
              </w:rPr>
            </w:pPr>
            <w:r>
              <w:rPr>
                <w:rFonts w:hint="eastAsia" w:ascii="Times New Roman" w:hAnsi="Times New Roman" w:eastAsia="宋体" w:cs="Times New Roman"/>
              </w:rPr>
              <w:t>认识的本质及发展规律</w:t>
            </w:r>
          </w:p>
          <w:p w14:paraId="00EDC7A4">
            <w:pPr>
              <w:jc w:val="center"/>
              <w:rPr>
                <w:rFonts w:hint="eastAsia" w:ascii="宋体" w:hAnsi="宋体" w:eastAsia="宋体" w:cs="Times New Roman"/>
                <w:szCs w:val="21"/>
              </w:rPr>
            </w:pPr>
            <w:r>
              <w:rPr>
                <w:rFonts w:hint="eastAsia" w:ascii="Times New Roman" w:hAnsi="Times New Roman" w:eastAsia="宋体" w:cs="Times New Roman"/>
              </w:rPr>
              <w:t>第一节认识与实践</w:t>
            </w:r>
          </w:p>
        </w:tc>
        <w:tc>
          <w:tcPr>
            <w:tcW w:w="983" w:type="dxa"/>
            <w:noWrap w:val="0"/>
            <w:vAlign w:val="center"/>
          </w:tcPr>
          <w:p w14:paraId="3B790F6E">
            <w:pPr>
              <w:jc w:val="center"/>
              <w:rPr>
                <w:rFonts w:hint="eastAsia" w:ascii="宋体" w:hAnsi="宋体" w:eastAsia="宋体" w:cs="Times New Roman"/>
                <w:sz w:val="24"/>
              </w:rPr>
            </w:pPr>
            <w:r>
              <w:rPr>
                <w:rFonts w:hint="eastAsia" w:ascii="宋体" w:hAnsi="宋体" w:eastAsia="宋体" w:cs="Times New Roman"/>
                <w:sz w:val="24"/>
              </w:rPr>
              <w:t>讲授</w:t>
            </w:r>
          </w:p>
        </w:tc>
        <w:tc>
          <w:tcPr>
            <w:tcW w:w="1588" w:type="dxa"/>
            <w:noWrap w:val="0"/>
            <w:vAlign w:val="center"/>
          </w:tcPr>
          <w:p w14:paraId="28FB4CB1">
            <w:pPr>
              <w:jc w:val="center"/>
              <w:rPr>
                <w:rFonts w:hint="eastAsia" w:ascii="宋体" w:hAnsi="宋体" w:eastAsia="宋体" w:cs="Times New Roman"/>
                <w:sz w:val="24"/>
              </w:rPr>
            </w:pPr>
          </w:p>
        </w:tc>
      </w:tr>
      <w:tr w14:paraId="4BE1EA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0BF32F94">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10</w:t>
            </w:r>
          </w:p>
        </w:tc>
        <w:tc>
          <w:tcPr>
            <w:tcW w:w="900" w:type="dxa"/>
            <w:noWrap w:val="0"/>
            <w:vAlign w:val="center"/>
          </w:tcPr>
          <w:p w14:paraId="4FF2FDF6">
            <w:pPr>
              <w:jc w:val="center"/>
              <w:rPr>
                <w:rFonts w:hint="eastAsia" w:ascii="Times New Roman" w:hAnsi="Times New Roman" w:eastAsia="宋体" w:cs="Times New Roman"/>
                <w:sz w:val="24"/>
              </w:rPr>
            </w:pPr>
            <w:r>
              <w:rPr>
                <w:rFonts w:hint="eastAsia" w:ascii="Times New Roman" w:hAnsi="Times New Roman" w:eastAsia="宋体" w:cs="Times New Roman"/>
                <w:sz w:val="24"/>
              </w:rPr>
              <w:t>4</w:t>
            </w:r>
          </w:p>
        </w:tc>
        <w:tc>
          <w:tcPr>
            <w:tcW w:w="5107" w:type="dxa"/>
            <w:noWrap w:val="0"/>
            <w:vAlign w:val="center"/>
          </w:tcPr>
          <w:p w14:paraId="65B62FED">
            <w:pPr>
              <w:numPr>
                <w:ilvl w:val="0"/>
                <w:numId w:val="5"/>
              </w:numPr>
              <w:jc w:val="center"/>
              <w:rPr>
                <w:rFonts w:hint="eastAsia" w:ascii="宋体" w:hAnsi="宋体" w:eastAsia="宋体" w:cs="Times New Roman"/>
                <w:szCs w:val="21"/>
              </w:rPr>
            </w:pPr>
            <w:r>
              <w:rPr>
                <w:rFonts w:hint="eastAsia" w:ascii="宋体" w:hAnsi="宋体" w:eastAsia="宋体" w:cs="Times New Roman"/>
                <w:szCs w:val="21"/>
              </w:rPr>
              <w:t xml:space="preserve"> 真理与价值  </w:t>
            </w:r>
          </w:p>
          <w:p w14:paraId="35A66C8B">
            <w:pPr>
              <w:jc w:val="center"/>
              <w:rPr>
                <w:rFonts w:hint="eastAsia" w:ascii="宋体" w:hAnsi="宋体" w:eastAsia="宋体" w:cs="Times New Roman"/>
                <w:szCs w:val="21"/>
              </w:rPr>
            </w:pPr>
            <w:r>
              <w:rPr>
                <w:rFonts w:hint="eastAsia" w:ascii="宋体" w:hAnsi="宋体" w:eastAsia="宋体" w:cs="Times New Roman"/>
                <w:szCs w:val="21"/>
              </w:rPr>
              <w:t>第三节 认识世界和改造世界</w:t>
            </w:r>
          </w:p>
        </w:tc>
        <w:tc>
          <w:tcPr>
            <w:tcW w:w="983" w:type="dxa"/>
            <w:noWrap w:val="0"/>
            <w:vAlign w:val="center"/>
          </w:tcPr>
          <w:p w14:paraId="5F92B391">
            <w:pPr>
              <w:jc w:val="center"/>
              <w:rPr>
                <w:rFonts w:hint="eastAsia" w:ascii="宋体" w:hAnsi="宋体" w:eastAsia="宋体" w:cs="Times New Roman"/>
                <w:sz w:val="24"/>
              </w:rPr>
            </w:pPr>
            <w:r>
              <w:rPr>
                <w:rFonts w:hint="eastAsia" w:ascii="宋体" w:hAnsi="宋体" w:eastAsia="宋体" w:cs="Times New Roman"/>
                <w:sz w:val="24"/>
              </w:rPr>
              <w:t>讲授</w:t>
            </w:r>
          </w:p>
        </w:tc>
        <w:tc>
          <w:tcPr>
            <w:tcW w:w="1588" w:type="dxa"/>
            <w:noWrap w:val="0"/>
            <w:vAlign w:val="center"/>
          </w:tcPr>
          <w:p w14:paraId="072644A7">
            <w:pPr>
              <w:jc w:val="center"/>
              <w:rPr>
                <w:rFonts w:hint="eastAsia" w:ascii="宋体" w:hAnsi="宋体" w:eastAsia="宋体" w:cs="Times New Roman"/>
                <w:sz w:val="24"/>
              </w:rPr>
            </w:pPr>
          </w:p>
        </w:tc>
      </w:tr>
      <w:tr w14:paraId="1383E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22C4F437">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11</w:t>
            </w:r>
          </w:p>
        </w:tc>
        <w:tc>
          <w:tcPr>
            <w:tcW w:w="900" w:type="dxa"/>
            <w:noWrap w:val="0"/>
            <w:vAlign w:val="center"/>
          </w:tcPr>
          <w:p w14:paraId="02B30710">
            <w:pPr>
              <w:jc w:val="center"/>
              <w:rPr>
                <w:rFonts w:ascii="Times New Roman" w:hAnsi="Times New Roman" w:eastAsia="宋体" w:cs="Times New Roman"/>
                <w:sz w:val="24"/>
              </w:rPr>
            </w:pPr>
            <w:r>
              <w:rPr>
                <w:rFonts w:hint="eastAsia" w:ascii="Times New Roman" w:hAnsi="Times New Roman" w:eastAsia="宋体" w:cs="Times New Roman"/>
                <w:sz w:val="24"/>
              </w:rPr>
              <w:t>2</w:t>
            </w:r>
          </w:p>
        </w:tc>
        <w:tc>
          <w:tcPr>
            <w:tcW w:w="5107" w:type="dxa"/>
            <w:noWrap w:val="0"/>
            <w:vAlign w:val="center"/>
          </w:tcPr>
          <w:p w14:paraId="196EEA92">
            <w:pPr>
              <w:numPr>
                <w:ilvl w:val="0"/>
                <w:numId w:val="4"/>
              </w:numPr>
              <w:jc w:val="center"/>
              <w:rPr>
                <w:rFonts w:hint="eastAsia" w:ascii="宋体" w:hAnsi="宋体" w:eastAsia="宋体" w:cs="Times New Roman"/>
                <w:szCs w:val="21"/>
              </w:rPr>
            </w:pPr>
            <w:r>
              <w:rPr>
                <w:rFonts w:hint="eastAsia" w:ascii="宋体" w:hAnsi="宋体" w:eastAsia="宋体" w:cs="Times New Roman"/>
                <w:szCs w:val="21"/>
              </w:rPr>
              <w:t xml:space="preserve"> 人类社会及其发展规律  </w:t>
            </w:r>
          </w:p>
          <w:p w14:paraId="35C5D704">
            <w:pPr>
              <w:ind w:firstLine="1050"/>
              <w:rPr>
                <w:rFonts w:hint="eastAsia" w:ascii="宋体" w:hAnsi="宋体" w:eastAsia="宋体" w:cs="Times New Roman"/>
                <w:szCs w:val="21"/>
              </w:rPr>
            </w:pPr>
            <w:r>
              <w:rPr>
                <w:rFonts w:hint="eastAsia" w:ascii="宋体" w:hAnsi="宋体" w:eastAsia="宋体" w:cs="Times New Roman"/>
                <w:szCs w:val="21"/>
              </w:rPr>
              <w:t>第一节 社会基本矛盾及其运动规律</w:t>
            </w:r>
          </w:p>
        </w:tc>
        <w:tc>
          <w:tcPr>
            <w:tcW w:w="983" w:type="dxa"/>
            <w:noWrap w:val="0"/>
            <w:vAlign w:val="center"/>
          </w:tcPr>
          <w:p w14:paraId="3E2C03E9">
            <w:pPr>
              <w:jc w:val="center"/>
              <w:rPr>
                <w:rFonts w:hint="eastAsia" w:ascii="宋体" w:hAnsi="宋体" w:eastAsia="宋体" w:cs="Times New Roman"/>
                <w:sz w:val="24"/>
              </w:rPr>
            </w:pPr>
            <w:r>
              <w:rPr>
                <w:rFonts w:hint="eastAsia" w:ascii="宋体" w:hAnsi="宋体" w:eastAsia="宋体" w:cs="Times New Roman"/>
                <w:sz w:val="24"/>
              </w:rPr>
              <w:t>讲授</w:t>
            </w:r>
          </w:p>
        </w:tc>
        <w:tc>
          <w:tcPr>
            <w:tcW w:w="1588" w:type="dxa"/>
            <w:noWrap w:val="0"/>
            <w:vAlign w:val="center"/>
          </w:tcPr>
          <w:p w14:paraId="42C2E3AD">
            <w:pPr>
              <w:jc w:val="center"/>
              <w:rPr>
                <w:rFonts w:hint="eastAsia" w:ascii="宋体" w:hAnsi="宋体" w:eastAsia="宋体" w:cs="Times New Roman"/>
                <w:sz w:val="24"/>
              </w:rPr>
            </w:pPr>
          </w:p>
        </w:tc>
      </w:tr>
      <w:tr w14:paraId="71C44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4BC8FDCC">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12</w:t>
            </w:r>
          </w:p>
        </w:tc>
        <w:tc>
          <w:tcPr>
            <w:tcW w:w="900" w:type="dxa"/>
            <w:noWrap w:val="0"/>
            <w:vAlign w:val="center"/>
          </w:tcPr>
          <w:p w14:paraId="69A1C9C0">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4</w:t>
            </w:r>
          </w:p>
        </w:tc>
        <w:tc>
          <w:tcPr>
            <w:tcW w:w="5107" w:type="dxa"/>
            <w:noWrap w:val="0"/>
            <w:vAlign w:val="center"/>
          </w:tcPr>
          <w:p w14:paraId="75CC1C41">
            <w:pPr>
              <w:numPr>
                <w:ilvl w:val="0"/>
                <w:numId w:val="5"/>
              </w:numPr>
              <w:jc w:val="center"/>
              <w:rPr>
                <w:rFonts w:hint="eastAsia" w:ascii="宋体" w:hAnsi="宋体" w:eastAsia="宋体" w:cs="Times New Roman"/>
                <w:szCs w:val="21"/>
              </w:rPr>
            </w:pPr>
            <w:r>
              <w:rPr>
                <w:rFonts w:hint="eastAsia" w:ascii="宋体" w:hAnsi="宋体" w:eastAsia="宋体" w:cs="Times New Roman"/>
                <w:szCs w:val="21"/>
              </w:rPr>
              <w:t>社会历史发展动力</w:t>
            </w:r>
          </w:p>
          <w:p w14:paraId="1C288A70">
            <w:pPr>
              <w:ind w:firstLine="840"/>
              <w:rPr>
                <w:rFonts w:hint="eastAsia" w:ascii="宋体" w:hAnsi="宋体" w:eastAsia="宋体" w:cs="Times New Roman"/>
                <w:szCs w:val="21"/>
              </w:rPr>
            </w:pPr>
            <w:r>
              <w:rPr>
                <w:rFonts w:hint="eastAsia" w:ascii="宋体" w:hAnsi="宋体" w:eastAsia="宋体" w:cs="Times New Roman"/>
                <w:szCs w:val="21"/>
              </w:rPr>
              <w:t>第三节  人民群众在历史发展中的作用</w:t>
            </w:r>
          </w:p>
        </w:tc>
        <w:tc>
          <w:tcPr>
            <w:tcW w:w="983" w:type="dxa"/>
            <w:noWrap w:val="0"/>
            <w:vAlign w:val="center"/>
          </w:tcPr>
          <w:p w14:paraId="09B85FC3">
            <w:pPr>
              <w:jc w:val="center"/>
              <w:rPr>
                <w:rFonts w:hint="eastAsia" w:ascii="宋体" w:hAnsi="宋体" w:eastAsia="宋体" w:cs="Times New Roman"/>
                <w:sz w:val="24"/>
              </w:rPr>
            </w:pPr>
            <w:r>
              <w:rPr>
                <w:rFonts w:hint="eastAsia" w:ascii="宋体" w:hAnsi="宋体" w:eastAsia="宋体" w:cs="Times New Roman"/>
                <w:sz w:val="24"/>
              </w:rPr>
              <w:t>讲授</w:t>
            </w:r>
          </w:p>
        </w:tc>
        <w:tc>
          <w:tcPr>
            <w:tcW w:w="1588" w:type="dxa"/>
            <w:noWrap w:val="0"/>
            <w:vAlign w:val="center"/>
          </w:tcPr>
          <w:p w14:paraId="19296E89">
            <w:pPr>
              <w:jc w:val="center"/>
              <w:rPr>
                <w:rFonts w:hint="eastAsia" w:ascii="宋体" w:hAnsi="宋体" w:eastAsia="宋体" w:cs="Times New Roman"/>
                <w:sz w:val="24"/>
              </w:rPr>
            </w:pPr>
          </w:p>
        </w:tc>
      </w:tr>
      <w:tr w14:paraId="06AD36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7729D70E">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13</w:t>
            </w:r>
          </w:p>
        </w:tc>
        <w:tc>
          <w:tcPr>
            <w:tcW w:w="900" w:type="dxa"/>
            <w:noWrap w:val="0"/>
            <w:vAlign w:val="center"/>
          </w:tcPr>
          <w:p w14:paraId="57B19F6C">
            <w:pPr>
              <w:jc w:val="center"/>
              <w:rPr>
                <w:rFonts w:hint="eastAsia" w:ascii="Times New Roman" w:hAnsi="Times New Roman" w:eastAsia="宋体" w:cs="Times New Roman"/>
                <w:sz w:val="24"/>
              </w:rPr>
            </w:pPr>
            <w:r>
              <w:rPr>
                <w:rFonts w:hint="eastAsia" w:ascii="Times New Roman" w:hAnsi="Times New Roman" w:eastAsia="宋体" w:cs="Times New Roman"/>
                <w:sz w:val="24"/>
              </w:rPr>
              <w:t>2</w:t>
            </w:r>
          </w:p>
        </w:tc>
        <w:tc>
          <w:tcPr>
            <w:tcW w:w="5107" w:type="dxa"/>
            <w:noWrap w:val="0"/>
            <w:vAlign w:val="center"/>
          </w:tcPr>
          <w:p w14:paraId="41EBCDEF">
            <w:pPr>
              <w:numPr>
                <w:ilvl w:val="0"/>
                <w:numId w:val="4"/>
              </w:numPr>
              <w:jc w:val="center"/>
              <w:rPr>
                <w:rFonts w:hint="eastAsia" w:ascii="宋体" w:hAnsi="宋体" w:eastAsia="宋体" w:cs="Times New Roman"/>
                <w:szCs w:val="21"/>
              </w:rPr>
            </w:pPr>
            <w:r>
              <w:rPr>
                <w:rFonts w:hint="eastAsia" w:ascii="宋体" w:hAnsi="宋体" w:eastAsia="宋体" w:cs="Times New Roman"/>
                <w:szCs w:val="21"/>
              </w:rPr>
              <w:t>资本主义的本质及规律</w:t>
            </w:r>
          </w:p>
          <w:p w14:paraId="41B9C173">
            <w:pPr>
              <w:ind w:firstLine="630"/>
              <w:jc w:val="center"/>
              <w:rPr>
                <w:rFonts w:hint="eastAsia" w:ascii="宋体" w:hAnsi="宋体" w:eastAsia="宋体" w:cs="Times New Roman"/>
                <w:szCs w:val="21"/>
              </w:rPr>
            </w:pPr>
            <w:r>
              <w:rPr>
                <w:rFonts w:hint="eastAsia" w:ascii="宋体" w:hAnsi="宋体" w:eastAsia="宋体" w:cs="Times New Roman"/>
                <w:szCs w:val="21"/>
              </w:rPr>
              <w:t>第一节  商品经济和价值规律</w:t>
            </w:r>
          </w:p>
        </w:tc>
        <w:tc>
          <w:tcPr>
            <w:tcW w:w="983" w:type="dxa"/>
            <w:noWrap w:val="0"/>
            <w:vAlign w:val="center"/>
          </w:tcPr>
          <w:p w14:paraId="52AE9EF7">
            <w:pPr>
              <w:jc w:val="center"/>
              <w:rPr>
                <w:rFonts w:hint="eastAsia" w:ascii="宋体" w:hAnsi="宋体" w:eastAsia="宋体" w:cs="Times New Roman"/>
                <w:sz w:val="24"/>
              </w:rPr>
            </w:pPr>
            <w:r>
              <w:rPr>
                <w:rFonts w:hint="eastAsia" w:ascii="宋体" w:hAnsi="宋体" w:eastAsia="宋体" w:cs="Times New Roman"/>
                <w:sz w:val="24"/>
              </w:rPr>
              <w:t>讲授</w:t>
            </w:r>
          </w:p>
        </w:tc>
        <w:tc>
          <w:tcPr>
            <w:tcW w:w="1588" w:type="dxa"/>
            <w:noWrap w:val="0"/>
            <w:vAlign w:val="center"/>
          </w:tcPr>
          <w:p w14:paraId="5FB359D3">
            <w:pPr>
              <w:jc w:val="center"/>
              <w:rPr>
                <w:rFonts w:hint="eastAsia" w:ascii="宋体" w:hAnsi="宋体" w:eastAsia="宋体" w:cs="Times New Roman"/>
                <w:sz w:val="24"/>
              </w:rPr>
            </w:pPr>
          </w:p>
        </w:tc>
      </w:tr>
      <w:tr w14:paraId="162B5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6E99B68C">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14</w:t>
            </w:r>
          </w:p>
        </w:tc>
        <w:tc>
          <w:tcPr>
            <w:tcW w:w="900" w:type="dxa"/>
            <w:noWrap w:val="0"/>
            <w:vAlign w:val="center"/>
          </w:tcPr>
          <w:p w14:paraId="03E3E8D9">
            <w:pPr>
              <w:jc w:val="center"/>
              <w:rPr>
                <w:rFonts w:hint="eastAsia" w:ascii="Times New Roman" w:hAnsi="Times New Roman" w:eastAsia="宋体" w:cs="Times New Roman"/>
                <w:sz w:val="24"/>
              </w:rPr>
            </w:pPr>
            <w:r>
              <w:rPr>
                <w:rFonts w:hint="eastAsia" w:ascii="Times New Roman" w:hAnsi="Times New Roman" w:eastAsia="宋体" w:cs="Times New Roman"/>
                <w:sz w:val="24"/>
              </w:rPr>
              <w:t>4</w:t>
            </w:r>
          </w:p>
        </w:tc>
        <w:tc>
          <w:tcPr>
            <w:tcW w:w="5107" w:type="dxa"/>
            <w:noWrap w:val="0"/>
            <w:vAlign w:val="center"/>
          </w:tcPr>
          <w:p w14:paraId="1C5CC4D0">
            <w:pPr>
              <w:numPr>
                <w:ilvl w:val="0"/>
                <w:numId w:val="6"/>
              </w:numPr>
              <w:jc w:val="center"/>
              <w:rPr>
                <w:rFonts w:hint="eastAsia" w:ascii="宋体" w:hAnsi="宋体" w:eastAsia="宋体" w:cs="Times New Roman"/>
                <w:szCs w:val="21"/>
              </w:rPr>
            </w:pPr>
            <w:r>
              <w:rPr>
                <w:rFonts w:hint="eastAsia" w:ascii="宋体" w:hAnsi="宋体" w:eastAsia="宋体" w:cs="Times New Roman"/>
                <w:szCs w:val="21"/>
              </w:rPr>
              <w:t>商品经济和价值规律</w:t>
            </w:r>
          </w:p>
          <w:p w14:paraId="251484A2">
            <w:pPr>
              <w:ind w:firstLine="1050"/>
              <w:jc w:val="center"/>
              <w:rPr>
                <w:rFonts w:hint="eastAsia" w:ascii="宋体" w:hAnsi="宋体" w:eastAsia="宋体" w:cs="Times New Roman"/>
                <w:szCs w:val="21"/>
              </w:rPr>
            </w:pPr>
            <w:r>
              <w:rPr>
                <w:rFonts w:hint="eastAsia" w:ascii="宋体" w:hAnsi="宋体" w:eastAsia="宋体" w:cs="Times New Roman"/>
                <w:szCs w:val="21"/>
              </w:rPr>
              <w:t>第二节  资本主义经济制度的本质</w:t>
            </w:r>
          </w:p>
        </w:tc>
        <w:tc>
          <w:tcPr>
            <w:tcW w:w="983" w:type="dxa"/>
            <w:noWrap w:val="0"/>
            <w:vAlign w:val="center"/>
          </w:tcPr>
          <w:p w14:paraId="6FBE1664">
            <w:pPr>
              <w:jc w:val="center"/>
              <w:rPr>
                <w:rFonts w:hint="eastAsia" w:ascii="宋体" w:hAnsi="宋体" w:eastAsia="宋体" w:cs="Times New Roman"/>
                <w:sz w:val="24"/>
              </w:rPr>
            </w:pPr>
            <w:r>
              <w:rPr>
                <w:rFonts w:hint="eastAsia" w:ascii="宋体" w:hAnsi="宋体" w:eastAsia="宋体" w:cs="Times New Roman"/>
                <w:sz w:val="24"/>
              </w:rPr>
              <w:t>讲授</w:t>
            </w:r>
          </w:p>
          <w:p w14:paraId="39DC3FAF">
            <w:pPr>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讨论</w:t>
            </w:r>
          </w:p>
        </w:tc>
        <w:tc>
          <w:tcPr>
            <w:tcW w:w="1588" w:type="dxa"/>
            <w:noWrap w:val="0"/>
            <w:vAlign w:val="center"/>
          </w:tcPr>
          <w:p w14:paraId="08283C11">
            <w:pPr>
              <w:jc w:val="center"/>
              <w:rPr>
                <w:rFonts w:hint="eastAsia" w:ascii="宋体" w:hAnsi="宋体" w:eastAsia="宋体" w:cs="Times New Roman"/>
                <w:sz w:val="24"/>
              </w:rPr>
            </w:pPr>
          </w:p>
        </w:tc>
      </w:tr>
      <w:tr w14:paraId="17755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2322527E">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15</w:t>
            </w:r>
          </w:p>
        </w:tc>
        <w:tc>
          <w:tcPr>
            <w:tcW w:w="900" w:type="dxa"/>
            <w:noWrap w:val="0"/>
            <w:vAlign w:val="center"/>
          </w:tcPr>
          <w:p w14:paraId="22D7AFA6">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w:t>
            </w:r>
          </w:p>
        </w:tc>
        <w:tc>
          <w:tcPr>
            <w:tcW w:w="5107" w:type="dxa"/>
            <w:noWrap w:val="0"/>
            <w:vAlign w:val="center"/>
          </w:tcPr>
          <w:p w14:paraId="7F9FE16C">
            <w:pPr>
              <w:numPr>
                <w:ilvl w:val="0"/>
                <w:numId w:val="0"/>
              </w:numPr>
              <w:ind w:firstLine="630"/>
              <w:jc w:val="both"/>
              <w:rPr>
                <w:rFonts w:hint="eastAsia" w:ascii="宋体" w:hAnsi="宋体" w:eastAsia="宋体" w:cs="Times New Roman"/>
                <w:szCs w:val="21"/>
              </w:rPr>
            </w:pPr>
            <w:r>
              <w:rPr>
                <w:rFonts w:hint="eastAsia" w:ascii="宋体" w:hAnsi="宋体" w:eastAsia="宋体" w:cs="Times New Roman"/>
                <w:szCs w:val="21"/>
                <w:lang w:val="en-US" w:eastAsia="zh-CN"/>
              </w:rPr>
              <w:t xml:space="preserve">第三节  </w:t>
            </w:r>
            <w:r>
              <w:rPr>
                <w:rFonts w:hint="eastAsia" w:ascii="宋体" w:hAnsi="宋体" w:eastAsia="宋体" w:cs="Times New Roman"/>
                <w:szCs w:val="21"/>
              </w:rPr>
              <w:t>资本主义政治制度和意识形态</w:t>
            </w:r>
          </w:p>
          <w:p w14:paraId="22EFEE39">
            <w:pPr>
              <w:numPr>
                <w:ilvl w:val="0"/>
                <w:numId w:val="4"/>
              </w:numPr>
              <w:jc w:val="center"/>
              <w:rPr>
                <w:rFonts w:hint="eastAsia" w:ascii="宋体" w:hAnsi="宋体" w:eastAsia="宋体" w:cs="Times New Roman"/>
                <w:szCs w:val="21"/>
              </w:rPr>
            </w:pPr>
            <w:r>
              <w:rPr>
                <w:rFonts w:hint="eastAsia" w:ascii="宋体" w:hAnsi="宋体" w:eastAsia="宋体" w:cs="Times New Roman"/>
                <w:szCs w:val="21"/>
              </w:rPr>
              <w:t>资本主义的发展及其趋势</w:t>
            </w:r>
          </w:p>
          <w:p w14:paraId="530C4A42">
            <w:pPr>
              <w:numPr>
                <w:ilvl w:val="0"/>
                <w:numId w:val="7"/>
              </w:numPr>
              <w:jc w:val="center"/>
              <w:rPr>
                <w:rFonts w:hint="eastAsia" w:ascii="宋体" w:hAnsi="宋体" w:eastAsia="宋体" w:cs="Times New Roman"/>
                <w:szCs w:val="21"/>
              </w:rPr>
            </w:pPr>
            <w:r>
              <w:rPr>
                <w:rFonts w:hint="eastAsia" w:ascii="宋体" w:hAnsi="宋体" w:eastAsia="宋体" w:cs="Times New Roman"/>
                <w:szCs w:val="21"/>
              </w:rPr>
              <w:t>垄断资本主义的形成与发展</w:t>
            </w:r>
          </w:p>
        </w:tc>
        <w:tc>
          <w:tcPr>
            <w:tcW w:w="983" w:type="dxa"/>
            <w:noWrap w:val="0"/>
            <w:vAlign w:val="center"/>
          </w:tcPr>
          <w:p w14:paraId="524D235F">
            <w:pPr>
              <w:jc w:val="center"/>
              <w:rPr>
                <w:rFonts w:hint="eastAsia" w:ascii="宋体" w:hAnsi="宋体" w:eastAsia="宋体" w:cs="Times New Roman"/>
                <w:sz w:val="24"/>
              </w:rPr>
            </w:pPr>
            <w:r>
              <w:rPr>
                <w:rFonts w:hint="eastAsia" w:ascii="宋体" w:hAnsi="宋体" w:eastAsia="宋体" w:cs="Times New Roman"/>
                <w:sz w:val="24"/>
              </w:rPr>
              <w:t>讲授</w:t>
            </w:r>
          </w:p>
          <w:p w14:paraId="4D26A709">
            <w:pPr>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讨论</w:t>
            </w:r>
          </w:p>
        </w:tc>
        <w:tc>
          <w:tcPr>
            <w:tcW w:w="1588" w:type="dxa"/>
            <w:noWrap w:val="0"/>
            <w:vAlign w:val="center"/>
          </w:tcPr>
          <w:p w14:paraId="6372D5B5">
            <w:pPr>
              <w:jc w:val="center"/>
              <w:rPr>
                <w:rFonts w:hint="eastAsia" w:ascii="宋体" w:hAnsi="宋体" w:eastAsia="宋体" w:cs="Times New Roman"/>
                <w:sz w:val="24"/>
              </w:rPr>
            </w:pPr>
          </w:p>
        </w:tc>
      </w:tr>
      <w:tr w14:paraId="5438B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31EE90A1">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16</w:t>
            </w:r>
          </w:p>
        </w:tc>
        <w:tc>
          <w:tcPr>
            <w:tcW w:w="900" w:type="dxa"/>
            <w:noWrap w:val="0"/>
            <w:vAlign w:val="center"/>
          </w:tcPr>
          <w:p w14:paraId="490C1477">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6</w:t>
            </w:r>
          </w:p>
        </w:tc>
        <w:tc>
          <w:tcPr>
            <w:tcW w:w="5107" w:type="dxa"/>
            <w:noWrap w:val="0"/>
            <w:vAlign w:val="center"/>
          </w:tcPr>
          <w:p w14:paraId="141FA94C">
            <w:pPr>
              <w:numPr>
                <w:ilvl w:val="0"/>
                <w:numId w:val="0"/>
              </w:numPr>
              <w:jc w:val="center"/>
              <w:rPr>
                <w:rFonts w:hint="eastAsia" w:ascii="宋体" w:hAnsi="宋体" w:eastAsia="宋体" w:cs="Times New Roman"/>
                <w:szCs w:val="21"/>
              </w:rPr>
            </w:pPr>
            <w:r>
              <w:rPr>
                <w:rFonts w:hint="eastAsia" w:ascii="宋体" w:hAnsi="宋体" w:eastAsia="宋体" w:cs="Times New Roman"/>
                <w:szCs w:val="21"/>
                <w:lang w:val="en-US" w:eastAsia="zh-CN"/>
              </w:rPr>
              <w:t xml:space="preserve">第二节 </w:t>
            </w:r>
            <w:r>
              <w:rPr>
                <w:rFonts w:hint="eastAsia" w:ascii="宋体" w:hAnsi="宋体" w:eastAsia="宋体" w:cs="Times New Roman"/>
                <w:szCs w:val="21"/>
              </w:rPr>
              <w:t>正确认识当代资本主义的新变化</w:t>
            </w:r>
          </w:p>
        </w:tc>
        <w:tc>
          <w:tcPr>
            <w:tcW w:w="983" w:type="dxa"/>
            <w:noWrap w:val="0"/>
            <w:vAlign w:val="center"/>
          </w:tcPr>
          <w:p w14:paraId="1E1D3C32">
            <w:pPr>
              <w:jc w:val="center"/>
              <w:rPr>
                <w:rFonts w:hint="eastAsia" w:ascii="宋体" w:hAnsi="宋体" w:eastAsia="宋体" w:cs="Times New Roman"/>
                <w:sz w:val="24"/>
              </w:rPr>
            </w:pPr>
            <w:r>
              <w:rPr>
                <w:rFonts w:hint="eastAsia" w:ascii="宋体" w:hAnsi="宋体" w:eastAsia="宋体" w:cs="Times New Roman"/>
                <w:sz w:val="24"/>
              </w:rPr>
              <w:t>讲授</w:t>
            </w:r>
          </w:p>
          <w:p w14:paraId="292B9812">
            <w:pPr>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讨论</w:t>
            </w:r>
          </w:p>
        </w:tc>
        <w:tc>
          <w:tcPr>
            <w:tcW w:w="1588" w:type="dxa"/>
            <w:noWrap w:val="0"/>
            <w:vAlign w:val="center"/>
          </w:tcPr>
          <w:p w14:paraId="1E3BD9D8">
            <w:pPr>
              <w:jc w:val="center"/>
              <w:rPr>
                <w:rFonts w:hint="eastAsia" w:ascii="宋体" w:hAnsi="宋体" w:eastAsia="宋体" w:cs="Times New Roman"/>
                <w:sz w:val="24"/>
              </w:rPr>
            </w:pPr>
          </w:p>
        </w:tc>
      </w:tr>
      <w:tr w14:paraId="658EBF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00194AD4">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17</w:t>
            </w:r>
          </w:p>
        </w:tc>
        <w:tc>
          <w:tcPr>
            <w:tcW w:w="900" w:type="dxa"/>
            <w:noWrap w:val="0"/>
            <w:vAlign w:val="center"/>
          </w:tcPr>
          <w:p w14:paraId="2233BB75">
            <w:pPr>
              <w:jc w:val="center"/>
              <w:rPr>
                <w:rFonts w:hint="eastAsia" w:ascii="Times New Roman" w:hAnsi="Times New Roman" w:eastAsia="宋体" w:cs="Times New Roman"/>
                <w:sz w:val="24"/>
              </w:rPr>
            </w:pPr>
            <w:r>
              <w:rPr>
                <w:rFonts w:hint="eastAsia" w:ascii="Times New Roman" w:hAnsi="Times New Roman" w:eastAsia="宋体" w:cs="Times New Roman"/>
                <w:sz w:val="24"/>
              </w:rPr>
              <w:t>2</w:t>
            </w:r>
          </w:p>
        </w:tc>
        <w:tc>
          <w:tcPr>
            <w:tcW w:w="5107" w:type="dxa"/>
            <w:noWrap w:val="0"/>
            <w:vAlign w:val="center"/>
          </w:tcPr>
          <w:p w14:paraId="48204F92">
            <w:pPr>
              <w:numPr>
                <w:ilvl w:val="0"/>
                <w:numId w:val="0"/>
              </w:numPr>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第六章 社会主义的发展及其规律</w:t>
            </w:r>
          </w:p>
        </w:tc>
        <w:tc>
          <w:tcPr>
            <w:tcW w:w="983" w:type="dxa"/>
            <w:noWrap w:val="0"/>
            <w:vAlign w:val="center"/>
          </w:tcPr>
          <w:p w14:paraId="4D8284F0">
            <w:pPr>
              <w:jc w:val="center"/>
              <w:rPr>
                <w:rFonts w:hint="eastAsia" w:ascii="宋体" w:hAnsi="宋体" w:eastAsia="宋体" w:cs="Times New Roman"/>
                <w:sz w:val="24"/>
              </w:rPr>
            </w:pPr>
            <w:r>
              <w:rPr>
                <w:rFonts w:hint="eastAsia" w:ascii="宋体" w:hAnsi="宋体" w:eastAsia="宋体" w:cs="Times New Roman"/>
                <w:sz w:val="24"/>
              </w:rPr>
              <w:t>讲授</w:t>
            </w:r>
          </w:p>
        </w:tc>
        <w:tc>
          <w:tcPr>
            <w:tcW w:w="1588" w:type="dxa"/>
            <w:noWrap w:val="0"/>
            <w:vAlign w:val="center"/>
          </w:tcPr>
          <w:p w14:paraId="4B78F1C5">
            <w:pPr>
              <w:jc w:val="center"/>
              <w:rPr>
                <w:rFonts w:hint="eastAsia" w:ascii="宋体" w:hAnsi="宋体" w:eastAsia="宋体" w:cs="Times New Roman"/>
                <w:sz w:val="24"/>
              </w:rPr>
            </w:pPr>
          </w:p>
        </w:tc>
      </w:tr>
      <w:tr w14:paraId="0F792E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8" w:type="dxa"/>
            <w:noWrap w:val="0"/>
            <w:tcMar>
              <w:left w:w="28" w:type="dxa"/>
              <w:right w:w="28" w:type="dxa"/>
            </w:tcMar>
            <w:vAlign w:val="center"/>
          </w:tcPr>
          <w:p w14:paraId="3A754BBF">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18</w:t>
            </w:r>
          </w:p>
        </w:tc>
        <w:tc>
          <w:tcPr>
            <w:tcW w:w="900" w:type="dxa"/>
            <w:noWrap w:val="0"/>
            <w:vAlign w:val="center"/>
          </w:tcPr>
          <w:p w14:paraId="302F48A5">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2</w:t>
            </w:r>
          </w:p>
        </w:tc>
        <w:tc>
          <w:tcPr>
            <w:tcW w:w="5107" w:type="dxa"/>
            <w:noWrap w:val="0"/>
            <w:vAlign w:val="center"/>
          </w:tcPr>
          <w:p w14:paraId="7C75835C">
            <w:pPr>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第七章 共产主义崇高理想及其最终实现</w:t>
            </w:r>
          </w:p>
        </w:tc>
        <w:tc>
          <w:tcPr>
            <w:tcW w:w="983" w:type="dxa"/>
            <w:noWrap w:val="0"/>
            <w:vAlign w:val="center"/>
          </w:tcPr>
          <w:p w14:paraId="36BB28BB">
            <w:pPr>
              <w:jc w:val="center"/>
              <w:rPr>
                <w:rFonts w:hint="eastAsia" w:ascii="宋体" w:hAnsi="宋体" w:eastAsia="宋体" w:cs="Times New Roman"/>
                <w:sz w:val="24"/>
              </w:rPr>
            </w:pPr>
            <w:r>
              <w:rPr>
                <w:rFonts w:hint="eastAsia" w:ascii="宋体" w:hAnsi="宋体" w:eastAsia="宋体" w:cs="Times New Roman"/>
                <w:sz w:val="24"/>
              </w:rPr>
              <w:t>讲授</w:t>
            </w:r>
          </w:p>
        </w:tc>
        <w:tc>
          <w:tcPr>
            <w:tcW w:w="1588" w:type="dxa"/>
            <w:noWrap w:val="0"/>
            <w:vAlign w:val="center"/>
          </w:tcPr>
          <w:p w14:paraId="0D523EBB">
            <w:pPr>
              <w:jc w:val="center"/>
              <w:rPr>
                <w:rFonts w:hint="eastAsia" w:ascii="宋体" w:hAnsi="宋体" w:eastAsia="宋体" w:cs="Times New Roman"/>
                <w:sz w:val="24"/>
              </w:rPr>
            </w:pPr>
          </w:p>
        </w:tc>
      </w:tr>
    </w:tbl>
    <w:p w14:paraId="73188B58">
      <w:pPr>
        <w:pStyle w:val="27"/>
        <w:keepNext w:val="0"/>
        <w:keepLines w:val="0"/>
        <w:pageBreakBefore w:val="0"/>
        <w:widowControl/>
        <w:suppressLineNumbers w:val="0"/>
        <w:spacing w:beforeAutospacing="0" w:afterAutospacing="0" w:line="520" w:lineRule="exact"/>
        <w:ind w:left="0" w:right="0" w:firstLine="643"/>
        <w:jc w:val="both"/>
        <w:rPr>
          <w:rFonts w:hint="eastAsia" w:ascii="仿宋_GB2312" w:hAnsi="仿宋_GB2312" w:eastAsia="仿宋_GB2312" w:cs="仿宋_GB2312"/>
          <w:sz w:val="32"/>
          <w:szCs w:val="32"/>
        </w:rPr>
      </w:pPr>
      <w:r>
        <w:rPr>
          <w:rStyle w:val="32"/>
          <w:rFonts w:hint="eastAsia" w:ascii="仿宋_GB2312" w:hAnsi="仿宋_GB2312" w:eastAsia="仿宋_GB2312" w:cs="仿宋_GB2312"/>
          <w:caps w:val="0"/>
          <w:spacing w:val="0"/>
          <w:sz w:val="32"/>
          <w:szCs w:val="32"/>
        </w:rPr>
        <w:t>附：参考书籍推荐</w:t>
      </w:r>
    </w:p>
    <w:p w14:paraId="4ED77688">
      <w:pPr>
        <w:keepNext w:val="0"/>
        <w:keepLines w:val="0"/>
        <w:pageBreakBefore w:val="0"/>
        <w:spacing w:beforeAutospacing="0" w:afterAutospacing="0" w:line="520" w:lineRule="exact"/>
        <w:ind w:left="0" w:right="0" w:firstLine="640"/>
        <w:jc w:val="left"/>
        <w:rPr>
          <w:rStyle w:val="32"/>
          <w:rFonts w:hint="eastAsia" w:ascii="仿宋_GB2312" w:hAnsi="仿宋_GB2312" w:eastAsia="仿宋_GB2312" w:cs="仿宋_GB2312"/>
          <w:b w:val="0"/>
          <w:bCs/>
          <w:caps w:val="0"/>
          <w:spacing w:val="0"/>
          <w:sz w:val="32"/>
          <w:szCs w:val="32"/>
        </w:rPr>
      </w:pPr>
      <w:r>
        <w:rPr>
          <w:rStyle w:val="32"/>
          <w:rFonts w:hint="eastAsia" w:ascii="仿宋_GB2312" w:hAnsi="仿宋_GB2312" w:eastAsia="仿宋_GB2312" w:cs="仿宋_GB2312"/>
          <w:b w:val="0"/>
          <w:bCs/>
          <w:caps w:val="0"/>
          <w:spacing w:val="0"/>
          <w:sz w:val="32"/>
          <w:szCs w:val="32"/>
        </w:rPr>
        <w:t>1.推荐教材</w:t>
      </w:r>
    </w:p>
    <w:p w14:paraId="663FF2B8">
      <w:pPr>
        <w:keepNext w:val="0"/>
        <w:keepLines w:val="0"/>
        <w:pageBreakBefore w:val="0"/>
        <w:spacing w:beforeAutospacing="0" w:afterAutospacing="0" w:line="520" w:lineRule="exact"/>
        <w:ind w:left="0" w:right="0" w:firstLine="640"/>
        <w:jc w:val="left"/>
        <w:rPr>
          <w:rStyle w:val="32"/>
          <w:rFonts w:hint="eastAsia" w:ascii="仿宋_GB2312" w:hAnsi="仿宋_GB2312" w:eastAsia="仿宋_GB2312" w:cs="仿宋_GB2312"/>
          <w:b w:val="0"/>
          <w:bCs/>
          <w:caps w:val="0"/>
          <w:spacing w:val="0"/>
          <w:sz w:val="32"/>
          <w:szCs w:val="32"/>
        </w:rPr>
      </w:pPr>
      <w:r>
        <w:rPr>
          <w:rStyle w:val="32"/>
          <w:rFonts w:hint="eastAsia" w:ascii="仿宋_GB2312" w:hAnsi="仿宋_GB2312" w:eastAsia="仿宋_GB2312" w:cs="仿宋_GB2312"/>
          <w:b w:val="0"/>
          <w:bCs/>
          <w:caps w:val="0"/>
          <w:spacing w:val="0"/>
          <w:sz w:val="32"/>
          <w:szCs w:val="32"/>
        </w:rPr>
        <w:t>[1]本书编写组编.《思想道德与法治》，2023年版，高等教育出版社（马克思主义理论研究和建设工程重点教材）</w:t>
      </w:r>
    </w:p>
    <w:p w14:paraId="7E392901">
      <w:pPr>
        <w:keepNext w:val="0"/>
        <w:keepLines w:val="0"/>
        <w:pageBreakBefore w:val="0"/>
        <w:spacing w:beforeAutospacing="0" w:afterAutospacing="0" w:line="520" w:lineRule="exact"/>
        <w:ind w:left="0" w:right="0" w:firstLine="640"/>
        <w:jc w:val="left"/>
        <w:rPr>
          <w:rStyle w:val="32"/>
          <w:rFonts w:hint="eastAsia" w:ascii="仿宋_GB2312" w:hAnsi="仿宋_GB2312" w:eastAsia="仿宋_GB2312" w:cs="仿宋_GB2312"/>
          <w:b w:val="0"/>
          <w:bCs/>
          <w:caps w:val="0"/>
          <w:spacing w:val="0"/>
          <w:sz w:val="32"/>
          <w:szCs w:val="32"/>
        </w:rPr>
      </w:pPr>
      <w:r>
        <w:rPr>
          <w:rStyle w:val="32"/>
          <w:rFonts w:hint="eastAsia" w:ascii="仿宋_GB2312" w:hAnsi="仿宋_GB2312" w:eastAsia="仿宋_GB2312" w:cs="仿宋_GB2312"/>
          <w:b w:val="0"/>
          <w:bCs/>
          <w:caps w:val="0"/>
          <w:spacing w:val="0"/>
          <w:sz w:val="32"/>
          <w:szCs w:val="32"/>
        </w:rPr>
        <w:t>2.参考资料</w:t>
      </w:r>
    </w:p>
    <w:p w14:paraId="13D5D536">
      <w:pPr>
        <w:keepNext w:val="0"/>
        <w:keepLines w:val="0"/>
        <w:pageBreakBefore w:val="0"/>
        <w:spacing w:beforeAutospacing="0" w:afterAutospacing="0" w:line="520" w:lineRule="exact"/>
        <w:ind w:left="0" w:right="0" w:firstLine="640"/>
        <w:jc w:val="left"/>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[1]《</w:t>
      </w:r>
      <w:r>
        <w:rPr>
          <w:rFonts w:hint="eastAsia" w:ascii="仿宋_GB2312" w:hAnsi="仿宋_GB2312" w:eastAsia="仿宋_GB2312" w:cs="仿宋_GB2312"/>
          <w:caps w:val="0"/>
          <w:spacing w:val="0"/>
          <w:sz w:val="32"/>
          <w:szCs w:val="32"/>
          <w:lang w:val="en-US" w:eastAsia="zh-CN" w:bidi="ar"/>
        </w:rPr>
        <w:t>马克思主义</w:t>
      </w:r>
      <w:r>
        <w:rPr>
          <w:rStyle w:val="32"/>
          <w:rFonts w:hint="eastAsia" w:ascii="仿宋_GB2312" w:hAnsi="仿宋_GB2312" w:eastAsia="仿宋_GB2312" w:cs="仿宋_GB2312"/>
          <w:b w:val="0"/>
          <w:bCs/>
          <w:caps w:val="0"/>
          <w:spacing w:val="0"/>
          <w:sz w:val="32"/>
          <w:szCs w:val="32"/>
          <w:lang w:val="en-US" w:eastAsia="zh-CN"/>
        </w:rPr>
        <w:t>基本原理概论》辅导用书，2021年版，高等教育出版社。2020年4月第2版，高等教育出版社。</w:t>
      </w:r>
    </w:p>
    <w:p w14:paraId="096F51C3">
      <w:pPr>
        <w:keepNext w:val="0"/>
        <w:keepLines w:val="0"/>
        <w:pageBreakBefore w:val="0"/>
        <w:spacing w:beforeAutospacing="0" w:afterAutospacing="0" w:line="520" w:lineRule="exact"/>
        <w:ind w:left="0" w:right="0" w:firstLine="640"/>
        <w:jc w:val="left"/>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[2]《“马克思主义基本原理概论”课疑难问题解析》，顾海良，张雷声主编，2008年8月第2版，高等教育出版社。</w:t>
      </w:r>
    </w:p>
    <w:p w14:paraId="21BA6175">
      <w:pPr>
        <w:keepNext w:val="0"/>
        <w:keepLines w:val="0"/>
        <w:pageBreakBefore w:val="0"/>
        <w:spacing w:beforeAutospacing="0" w:afterAutospacing="0" w:line="520" w:lineRule="exact"/>
        <w:ind w:left="0" w:right="0" w:firstLine="640"/>
        <w:jc w:val="left"/>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[3]《关于费尔巴哈的提纲》，《马克思恩格斯选集》第1卷，马克思，1995年版，人民出版社。</w:t>
      </w:r>
    </w:p>
    <w:p w14:paraId="1BBB2000">
      <w:pPr>
        <w:keepNext w:val="0"/>
        <w:keepLines w:val="0"/>
        <w:pageBreakBefore w:val="0"/>
        <w:spacing w:beforeAutospacing="0" w:afterAutospacing="0" w:line="520" w:lineRule="exact"/>
        <w:ind w:left="0" w:right="0" w:firstLine="640"/>
        <w:jc w:val="left"/>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[4]《人是正确思想是从哪里来的？》，《毛泽东文集》第8卷，毛泽东，1999年版，人民出版社。</w:t>
      </w:r>
    </w:p>
    <w:p w14:paraId="4A25B28C">
      <w:pPr>
        <w:keepNext w:val="0"/>
        <w:keepLines w:val="0"/>
        <w:pageBreakBefore w:val="0"/>
        <w:spacing w:beforeAutospacing="0" w:afterAutospacing="0" w:line="520" w:lineRule="exact"/>
        <w:ind w:left="0" w:right="0" w:firstLine="640"/>
        <w:jc w:val="left"/>
        <w:rPr>
          <w:rStyle w:val="32"/>
          <w:rFonts w:hint="eastAsia" w:ascii="仿宋_GB2312" w:hAnsi="仿宋_GB2312" w:eastAsia="仿宋_GB2312" w:cs="仿宋_GB2312"/>
          <w:b w:val="0"/>
          <w:bCs/>
          <w:caps w:val="0"/>
          <w:spacing w:val="0"/>
          <w:sz w:val="32"/>
          <w:szCs w:val="32"/>
          <w:lang w:val="en-US" w:eastAsia="zh-CN"/>
        </w:rPr>
      </w:pPr>
      <w:r>
        <w:rPr>
          <w:rStyle w:val="32"/>
          <w:rFonts w:hint="eastAsia" w:ascii="仿宋_GB2312" w:hAnsi="仿宋_GB2312" w:eastAsia="仿宋_GB2312" w:cs="仿宋_GB2312"/>
          <w:b w:val="0"/>
          <w:bCs/>
          <w:caps w:val="0"/>
          <w:spacing w:val="0"/>
          <w:sz w:val="32"/>
          <w:szCs w:val="32"/>
          <w:lang w:val="en-US" w:eastAsia="zh-CN"/>
        </w:rPr>
        <w:t>[5]《实践论》，《毛泽东文集》第1卷，毛泽东，1991年版，人民出版社。</w:t>
      </w:r>
    </w:p>
    <w:p w14:paraId="1D624A19">
      <w:pPr>
        <w:keepNext w:val="0"/>
        <w:keepLines w:val="0"/>
        <w:pageBreakBefore w:val="0"/>
        <w:widowControl w:val="0"/>
        <w:spacing w:line="520" w:lineRule="exact"/>
        <w:rPr>
          <w:rFonts w:hint="eastAsia" w:ascii="方正仿宋_GB2312" w:hAnsi="方正仿宋_GB2312" w:eastAsia="方正仿宋_GB2312" w:cs="方正仿宋_GB2312"/>
          <w:sz w:val="32"/>
          <w:szCs w:val="32"/>
          <w:lang w:val="en-US" w:eastAsia="zh-CN"/>
        </w:rPr>
      </w:pPr>
    </w:p>
    <w:sectPr>
      <w:footerReference r:id="rId3" w:type="default"/>
      <w:pgSz w:w="11906" w:h="16838" w:orient="landscape"/>
      <w:pgMar w:top="1440" w:right="1800" w:bottom="1440"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B0604020202020204"/>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8C354">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E21E0">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KnQ/YU8AgAAbwQAAA4AAAAAAAAAAQAgAAAAHwEAAGRycy9lMm9E&#10;b2MueG1sUEsFBgAAAAAGAAYAWQEAAM0FAAAAAA==&#10;">
              <v:fill on="f" focussize="0,0"/>
              <v:stroke on="f" weight="0.5pt"/>
              <v:imagedata o:title=""/>
              <o:lock v:ext="edit" aspectratio="f"/>
              <v:textbox inset="0mm,0mm,0mm,0mm" style="mso-fit-shape-to-text:t;">
                <w:txbxContent>
                  <w:p w14:paraId="0BDE21E0">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2"/>
      <w:numFmt w:val="chineseCounting"/>
      <w:lvlText w:val="第%1节"/>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2"/>
      <w:numFmt w:val="chineseCounting"/>
      <w:lvlText w:val="第%1章"/>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2">
    <w:nsid w:val="CF092B84"/>
    <w:multiLevelType w:val="multilevel"/>
    <w:tmpl w:val="CF092B84"/>
    <w:lvl w:ilvl="0" w:tentative="0">
      <w:start w:val="1"/>
      <w:numFmt w:val="chineseCounting"/>
      <w:lvlText w:val="第%1章"/>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3">
    <w:nsid w:val="0053208E"/>
    <w:multiLevelType w:val="multilevel"/>
    <w:tmpl w:val="0053208E"/>
    <w:lvl w:ilvl="0" w:tentative="0">
      <w:start w:val="3"/>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4">
    <w:nsid w:val="03D62ECE"/>
    <w:multiLevelType w:val="multilevel"/>
    <w:tmpl w:val="03D62ECE"/>
    <w:lvl w:ilvl="0" w:tentative="0">
      <w:start w:val="1"/>
      <w:numFmt w:val="chineseCounting"/>
      <w:lvlText w:val="第%1节"/>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5">
    <w:nsid w:val="25B654F3"/>
    <w:multiLevelType w:val="multilevel"/>
    <w:tmpl w:val="25B654F3"/>
    <w:lvl w:ilvl="0" w:tentative="0">
      <w:start w:val="1"/>
      <w:numFmt w:val="chineseCounting"/>
      <w:lvlText w:val="第%1节"/>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6">
    <w:nsid w:val="59ADCABA"/>
    <w:multiLevelType w:val="multilevel"/>
    <w:tmpl w:val="59ADCABA"/>
    <w:lvl w:ilvl="0" w:tentative="0">
      <w:start w:val="1"/>
      <w:numFmt w:val="chineseCounting"/>
      <w:suff w:val="nothing"/>
      <w:lvlText w:val="第%1节　"/>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NWQ3MmNlYjFlZmViZGQwNWUwZTcyZmNmNmM3NDAifQ=="/>
  </w:docVars>
  <w:rsids>
    <w:rsidRoot w:val="00000000"/>
    <w:rsid w:val="33437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4"/>
      <w:lang w:val="en-US" w:eastAsia="zh-CN" w:bidi="ar-SA"/>
    </w:rPr>
  </w:style>
  <w:style w:type="paragraph" w:styleId="2">
    <w:name w:val="heading 1"/>
    <w:basedOn w:val="1"/>
    <w:next w:val="1"/>
    <w:link w:val="36"/>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7"/>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8"/>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unhideWhenUsed/>
    <w:qFormat/>
    <w:uiPriority w:val="0"/>
    <w:pPr>
      <w:keepNext/>
      <w:keepLines/>
      <w:spacing w:before="280" w:beforeAutospacing="0" w:after="290" w:afterAutospacing="0" w:line="372" w:lineRule="auto"/>
      <w:outlineLvl w:val="3"/>
    </w:pPr>
    <w:rPr>
      <w:rFonts w:ascii="Arial" w:hAnsi="Arial" w:eastAsia="黑体"/>
      <w:b/>
      <w:sz w:val="28"/>
    </w:rPr>
  </w:style>
  <w:style w:type="paragraph" w:styleId="6">
    <w:name w:val="heading 5"/>
    <w:basedOn w:val="1"/>
    <w:next w:val="1"/>
    <w:link w:val="40"/>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1"/>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2"/>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4"/>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2"/>
    <w:semiHidden/>
    <w:unhideWhenUsed/>
    <w:uiPriority w:val="99"/>
    <w:pPr>
      <w:spacing w:after="0" w:line="240" w:lineRule="auto"/>
    </w:pPr>
    <w:rPr>
      <w:sz w:val="20"/>
    </w:rPr>
  </w:style>
  <w:style w:type="paragraph" w:styleId="17">
    <w:name w:val="footer"/>
    <w:basedOn w:val="1"/>
    <w:qFormat/>
    <w:uiPriority w:val="0"/>
    <w:pPr>
      <w:tabs>
        <w:tab w:val="center" w:pos="4153"/>
        <w:tab w:val="right" w:pos="8306"/>
      </w:tabs>
      <w:jc w:val="left"/>
    </w:pPr>
    <w:rPr>
      <w:sz w:val="18"/>
    </w:rPr>
  </w:style>
  <w:style w:type="paragraph" w:styleId="18">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sz w:val="18"/>
    </w:r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8"/>
    <w:qFormat/>
    <w:uiPriority w:val="11"/>
    <w:pPr>
      <w:spacing w:before="200" w:after="200"/>
    </w:pPr>
    <w:rPr>
      <w:sz w:val="24"/>
      <w:szCs w:val="24"/>
    </w:rPr>
  </w:style>
  <w:style w:type="paragraph" w:styleId="22">
    <w:name w:val="footnote text"/>
    <w:basedOn w:val="1"/>
    <w:link w:val="181"/>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Normal (Web)"/>
    <w:basedOn w:val="1"/>
    <w:qFormat/>
    <w:uiPriority w:val="0"/>
    <w:pPr>
      <w:spacing w:before="0" w:beforeAutospacing="1" w:after="0" w:afterAutospacing="1"/>
      <w:ind w:left="0" w:right="0"/>
      <w:jc w:val="left"/>
    </w:pPr>
    <w:rPr>
      <w:sz w:val="24"/>
      <w:lang w:val="en-US" w:eastAsia="zh-CN" w:bidi="ar"/>
    </w:rPr>
  </w:style>
  <w:style w:type="paragraph" w:styleId="28">
    <w:name w:val="Title"/>
    <w:basedOn w:val="1"/>
    <w:next w:val="1"/>
    <w:link w:val="47"/>
    <w:qFormat/>
    <w:uiPriority w:val="10"/>
    <w:pPr>
      <w:spacing w:before="300" w:after="200"/>
      <w:contextualSpacing/>
    </w:pPr>
    <w:rPr>
      <w:sz w:val="48"/>
      <w:szCs w:val="48"/>
    </w:rPr>
  </w:style>
  <w:style w:type="table" w:styleId="30">
    <w:name w:val="Table Grid"/>
    <w:basedOn w:val="29"/>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2">
    <w:name w:val="Strong"/>
    <w:basedOn w:val="31"/>
    <w:qFormat/>
    <w:uiPriority w:val="0"/>
    <w:rPr>
      <w:b/>
    </w:rPr>
  </w:style>
  <w:style w:type="character" w:styleId="33">
    <w:name w:val="endnote reference"/>
    <w:basedOn w:val="31"/>
    <w:semiHidden/>
    <w:unhideWhenUsed/>
    <w:uiPriority w:val="99"/>
    <w:rPr>
      <w:vertAlign w:val="superscript"/>
    </w:rPr>
  </w:style>
  <w:style w:type="character" w:styleId="34">
    <w:name w:val="Hyperlink"/>
    <w:basedOn w:val="31"/>
    <w:qFormat/>
    <w:uiPriority w:val="0"/>
    <w:rPr>
      <w:color w:val="0000FF"/>
      <w:u w:val="single"/>
    </w:rPr>
  </w:style>
  <w:style w:type="character" w:styleId="35">
    <w:name w:val="footnote reference"/>
    <w:basedOn w:val="31"/>
    <w:unhideWhenUsed/>
    <w:uiPriority w:val="99"/>
    <w:rPr>
      <w:vertAlign w:val="superscript"/>
    </w:rPr>
  </w:style>
  <w:style w:type="character" w:customStyle="1" w:styleId="36">
    <w:name w:val="Heading 1 Char"/>
    <w:basedOn w:val="31"/>
    <w:link w:val="2"/>
    <w:qFormat/>
    <w:uiPriority w:val="9"/>
    <w:rPr>
      <w:rFonts w:ascii="等线" w:hAnsi="等线" w:eastAsia="等线" w:cs="等线"/>
      <w:sz w:val="40"/>
      <w:szCs w:val="40"/>
    </w:rPr>
  </w:style>
  <w:style w:type="character" w:customStyle="1" w:styleId="37">
    <w:name w:val="Heading 2 Char"/>
    <w:basedOn w:val="31"/>
    <w:link w:val="3"/>
    <w:uiPriority w:val="9"/>
    <w:rPr>
      <w:rFonts w:ascii="等线" w:hAnsi="等线" w:eastAsia="等线" w:cs="等线"/>
      <w:sz w:val="34"/>
    </w:rPr>
  </w:style>
  <w:style w:type="character" w:customStyle="1" w:styleId="38">
    <w:name w:val="Heading 3 Char"/>
    <w:basedOn w:val="31"/>
    <w:link w:val="4"/>
    <w:qFormat/>
    <w:uiPriority w:val="9"/>
    <w:rPr>
      <w:rFonts w:ascii="等线" w:hAnsi="等线" w:eastAsia="等线" w:cs="等线"/>
      <w:sz w:val="30"/>
      <w:szCs w:val="30"/>
    </w:rPr>
  </w:style>
  <w:style w:type="character" w:customStyle="1" w:styleId="39">
    <w:name w:val="Heading 4 Char"/>
    <w:basedOn w:val="31"/>
    <w:uiPriority w:val="9"/>
    <w:rPr>
      <w:rFonts w:ascii="等线" w:hAnsi="等线" w:eastAsia="等线" w:cs="等线"/>
      <w:b/>
      <w:bCs/>
      <w:sz w:val="26"/>
      <w:szCs w:val="26"/>
    </w:rPr>
  </w:style>
  <w:style w:type="character" w:customStyle="1" w:styleId="40">
    <w:name w:val="Heading 5 Char"/>
    <w:basedOn w:val="31"/>
    <w:link w:val="6"/>
    <w:uiPriority w:val="9"/>
    <w:rPr>
      <w:rFonts w:ascii="等线" w:hAnsi="等线" w:eastAsia="等线" w:cs="等线"/>
      <w:b/>
      <w:bCs/>
      <w:sz w:val="24"/>
      <w:szCs w:val="24"/>
    </w:rPr>
  </w:style>
  <w:style w:type="character" w:customStyle="1" w:styleId="41">
    <w:name w:val="Heading 6 Char"/>
    <w:basedOn w:val="31"/>
    <w:link w:val="7"/>
    <w:uiPriority w:val="9"/>
    <w:rPr>
      <w:rFonts w:ascii="等线" w:hAnsi="等线" w:eastAsia="等线" w:cs="等线"/>
      <w:b/>
      <w:bCs/>
      <w:sz w:val="22"/>
      <w:szCs w:val="22"/>
    </w:rPr>
  </w:style>
  <w:style w:type="character" w:customStyle="1" w:styleId="42">
    <w:name w:val="Heading 7 Char"/>
    <w:basedOn w:val="31"/>
    <w:link w:val="8"/>
    <w:qFormat/>
    <w:uiPriority w:val="9"/>
    <w:rPr>
      <w:rFonts w:ascii="等线" w:hAnsi="等线" w:eastAsia="等线" w:cs="等线"/>
      <w:b/>
      <w:bCs/>
      <w:i/>
      <w:iCs/>
      <w:sz w:val="22"/>
      <w:szCs w:val="22"/>
    </w:rPr>
  </w:style>
  <w:style w:type="character" w:customStyle="1" w:styleId="43">
    <w:name w:val="Heading 8 Char"/>
    <w:basedOn w:val="31"/>
    <w:link w:val="9"/>
    <w:qFormat/>
    <w:uiPriority w:val="9"/>
    <w:rPr>
      <w:rFonts w:ascii="等线" w:hAnsi="等线" w:eastAsia="等线" w:cs="等线"/>
      <w:i/>
      <w:iCs/>
      <w:sz w:val="22"/>
      <w:szCs w:val="22"/>
    </w:rPr>
  </w:style>
  <w:style w:type="character" w:customStyle="1" w:styleId="44">
    <w:name w:val="Heading 9 Char"/>
    <w:basedOn w:val="31"/>
    <w:link w:val="10"/>
    <w:uiPriority w:val="9"/>
    <w:rPr>
      <w:rFonts w:ascii="等线" w:hAnsi="等线" w:eastAsia="等线" w:cs="等线"/>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spacing w:before="0" w:after="0" w:line="240" w:lineRule="auto"/>
    </w:pPr>
    <w:rPr>
      <w:rFonts w:hint="default" w:ascii="Times New Roman" w:hAnsi="Times New Roman" w:eastAsia="宋体" w:cs="Times New Roman"/>
    </w:rPr>
  </w:style>
  <w:style w:type="character" w:customStyle="1" w:styleId="47">
    <w:name w:val="Title Char"/>
    <w:basedOn w:val="31"/>
    <w:link w:val="28"/>
    <w:qFormat/>
    <w:uiPriority w:val="10"/>
    <w:rPr>
      <w:sz w:val="48"/>
      <w:szCs w:val="48"/>
    </w:rPr>
  </w:style>
  <w:style w:type="character" w:customStyle="1" w:styleId="48">
    <w:name w:val="Subtitle Char"/>
    <w:basedOn w:val="31"/>
    <w:link w:val="21"/>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uiPriority w:val="30"/>
    <w:rPr>
      <w:i/>
    </w:rPr>
  </w:style>
  <w:style w:type="character" w:customStyle="1" w:styleId="53">
    <w:name w:val="Header Char"/>
    <w:basedOn w:val="31"/>
    <w:uiPriority w:val="99"/>
  </w:style>
  <w:style w:type="character" w:customStyle="1" w:styleId="54">
    <w:name w:val="Footer Char"/>
    <w:basedOn w:val="31"/>
    <w:uiPriority w:val="99"/>
  </w:style>
  <w:style w:type="character" w:customStyle="1" w:styleId="55">
    <w:name w:val="Caption Char"/>
    <w:uiPriority w:val="99"/>
  </w:style>
  <w:style w:type="table" w:customStyle="1" w:styleId="56">
    <w:name w:val="Table Grid Light"/>
    <w:basedOn w:val="29"/>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1"/>
    <w:basedOn w:val="29"/>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2"/>
    <w:basedOn w:val="29"/>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3"/>
    <w:basedOn w:val="29"/>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Plain Table 4"/>
    <w:basedOn w:val="29"/>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Plain Table 5"/>
    <w:basedOn w:val="29"/>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1"/>
    <w:basedOn w:val="29"/>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blPr/>
      <w:tcPr>
        <w:tcBorders>
          <w:bottom w:val="single" w:color="94ADE0"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2"/>
    <w:basedOn w:val="29"/>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blPr/>
      <w:tcPr>
        <w:tcBorders>
          <w:bottom w:val="single" w:color="F5B585"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3"/>
    <w:basedOn w:val="29"/>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blPr/>
      <w:tcPr>
        <w:tcBorders>
          <w:bottom w:val="single" w:color="FDDA64"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4"/>
    <w:basedOn w:val="29"/>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blPr/>
      <w:tcPr>
        <w:tcBorders>
          <w:bottom w:val="single" w:color="AED890"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 Accent 5"/>
    <w:basedOn w:val="29"/>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blPr/>
      <w:tcPr>
        <w:tcBorders>
          <w:bottom w:val="single" w:color="80DFD7"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1 Light - Accent 6"/>
    <w:basedOn w:val="29"/>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blPr/>
      <w:tcPr>
        <w:tcBorders>
          <w:bottom w:val="single" w:color="EF96A0"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w:basedOn w:val="29"/>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1"/>
    <w:basedOn w:val="29"/>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blPr/>
      <w:tcPr>
        <w:tcBorders>
          <w:top w:val="nil"/>
          <w:left w:val="nil"/>
          <w:bottom w:val="single" w:color="577FCF" w:themeColor="accent1" w:themeTint="EA" w:sz="12" w:space="0"/>
          <w:right w:val="nil"/>
        </w:tcBorders>
        <w:shd w:val="clear" w:color="FFFFFF" w:fill="auto"/>
      </w:tcPr>
    </w:tblStylePr>
    <w:tblStylePr w:type="lastRow">
      <w:rPr>
        <w:b/>
        <w:color w:val="404040"/>
      </w:rPr>
      <w:tblPr/>
      <w:tcPr>
        <w:tcBorders>
          <w:top w:val="single" w:color="577FCF"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9E2F4" w:themeColor="accent1" w:themeTint="34" w:fill="D9E2F4" w:themeFill="accent1" w:themeFillTint="34"/>
      </w:tcPr>
    </w:tblStylePr>
    <w:tblStylePr w:type="band2Vert">
      <w:tblPr/>
    </w:tblStylePr>
    <w:tblStylePr w:type="band1Horz">
      <w:rPr>
        <w:rFonts w:ascii="Arial" w:hAnsi="Arial"/>
        <w:color w:val="404040"/>
        <w:sz w:val="22"/>
      </w:rPr>
      <w:tblPr/>
      <w:tcPr>
        <w:shd w:val="clear" w:color="D9E2F4" w:themeColor="accent1" w:themeTint="34" w:fill="D9E2F4"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2"/>
    <w:basedOn w:val="29"/>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blPr/>
      <w:tcPr>
        <w:tcBorders>
          <w:top w:val="nil"/>
          <w:left w:val="nil"/>
          <w:bottom w:val="single" w:color="F4B483" w:themeColor="accent2" w:themeTint="97" w:sz="12" w:space="0"/>
          <w:right w:val="nil"/>
        </w:tcBorders>
        <w:shd w:val="clear" w:color="FFFFFF" w:fill="auto"/>
      </w:tcPr>
    </w:tblStylePr>
    <w:tblStylePr w:type="lastRow">
      <w:rPr>
        <w:b/>
        <w:color w:val="404040"/>
      </w:rPr>
      <w:tblPr/>
      <w:tcPr>
        <w:tcBorders>
          <w:top w:val="single" w:color="F4B483"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6D6" w:themeColor="accent2" w:themeTint="32" w:fill="FBE6D6" w:themeFill="accent2" w:themeFillTint="32"/>
      </w:tcPr>
    </w:tblStylePr>
    <w:tblStylePr w:type="band2Vert">
      <w:tblPr/>
    </w:tblStylePr>
    <w:tblStylePr w:type="band1Horz">
      <w:rPr>
        <w:rFonts w:ascii="Arial" w:hAnsi="Arial"/>
        <w:color w:val="404040"/>
        <w:sz w:val="22"/>
      </w:rPr>
      <w:tblPr/>
      <w:tcPr>
        <w:shd w:val="clear" w:color="FBE6D6" w:themeColor="accent2" w:themeTint="32" w:fill="FBE6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3"/>
    <w:basedOn w:val="29"/>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blPr/>
      <w:tcPr>
        <w:tcBorders>
          <w:top w:val="nil"/>
          <w:left w:val="nil"/>
          <w:bottom w:val="single" w:color="F3BA02" w:themeColor="accent3" w:themeTint="FE" w:sz="12" w:space="0"/>
          <w:right w:val="nil"/>
        </w:tcBorders>
        <w:shd w:val="clear" w:color="FFFFFF" w:fill="auto"/>
      </w:tcPr>
    </w:tblStylePr>
    <w:tblStylePr w:type="lastRow">
      <w:rPr>
        <w:b/>
        <w:color w:val="404040"/>
      </w:rPr>
      <w:tblPr/>
      <w:tcPr>
        <w:tcBorders>
          <w:top w:val="single" w:color="F3BA02"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9" w:themeColor="accent3" w:themeTint="34" w:fill="FEF2C9" w:themeFill="accent3" w:themeFillTint="34"/>
      </w:tcPr>
    </w:tblStylePr>
    <w:tblStylePr w:type="band2Vert">
      <w:tblPr/>
    </w:tblStylePr>
    <w:tblStylePr w:type="band1Horz">
      <w:rPr>
        <w:rFonts w:ascii="Arial" w:hAnsi="Arial"/>
        <w:color w:val="404040"/>
        <w:sz w:val="22"/>
      </w:rPr>
      <w:tblPr/>
      <w:tcPr>
        <w:shd w:val="clear" w:color="FEF2C9" w:themeColor="accent3" w:themeTint="34" w:fill="FEF2C9"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4"/>
    <w:basedOn w:val="29"/>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blPr/>
      <w:tcPr>
        <w:tcBorders>
          <w:top w:val="nil"/>
          <w:left w:val="nil"/>
          <w:bottom w:val="single" w:color="ABD78C" w:themeColor="accent4" w:themeTint="9A" w:sz="12" w:space="0"/>
          <w:right w:val="nil"/>
        </w:tcBorders>
        <w:shd w:val="clear" w:color="FFFFFF" w:fill="auto"/>
      </w:tcPr>
    </w:tblStylePr>
    <w:tblStylePr w:type="lastRow">
      <w:rPr>
        <w:b/>
        <w:color w:val="404040"/>
      </w:rPr>
      <w:tblPr/>
      <w:tcPr>
        <w:tcBorders>
          <w:top w:val="single" w:color="ABD78C"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2F1D8" w:themeColor="accent4" w:themeTint="34" w:fill="E2F1D8" w:themeFill="accent4" w:themeFillTint="34"/>
      </w:tcPr>
    </w:tblStylePr>
    <w:tblStylePr w:type="band2Vert">
      <w:tblPr/>
    </w:tblStylePr>
    <w:tblStylePr w:type="band1Horz">
      <w:rPr>
        <w:rFonts w:ascii="Arial" w:hAnsi="Arial"/>
        <w:color w:val="404040"/>
        <w:sz w:val="22"/>
      </w:rPr>
      <w:tblPr/>
      <w:tcPr>
        <w:shd w:val="clear" w:color="E2F1D8" w:themeColor="accent4" w:themeTint="34" w:fill="E2F1D8"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 Accent 5"/>
    <w:basedOn w:val="29"/>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blPr/>
      <w:tcPr>
        <w:tcBorders>
          <w:top w:val="nil"/>
          <w:left w:val="nil"/>
          <w:bottom w:val="single" w:color="30C0B4" w:themeColor="accent5" w:sz="12" w:space="0"/>
          <w:right w:val="nil"/>
        </w:tcBorders>
        <w:shd w:val="clear" w:color="FFFFFF" w:fill="auto"/>
      </w:tcPr>
    </w:tblStylePr>
    <w:tblStylePr w:type="lastRow">
      <w:rPr>
        <w:b/>
        <w:color w:val="404040"/>
      </w:rPr>
      <w:tblPr/>
      <w:tcPr>
        <w:tcBorders>
          <w:top w:val="single" w:color="30C0B4"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F3F1" w:themeColor="accent5" w:themeTint="34" w:fill="D2F3F1" w:themeFill="accent5" w:themeFillTint="34"/>
      </w:tcPr>
    </w:tblStylePr>
    <w:tblStylePr w:type="band2Vert">
      <w:tblPr/>
    </w:tblStylePr>
    <w:tblStylePr w:type="band1Horz">
      <w:rPr>
        <w:rFonts w:ascii="Arial" w:hAnsi="Arial"/>
        <w:color w:val="404040"/>
        <w:sz w:val="22"/>
      </w:rPr>
      <w:tblPr/>
      <w:tcPr>
        <w:shd w:val="clear" w:color="D2F3F1" w:themeColor="accent5" w:themeTint="34" w:fill="D2F3F1"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2 - Accent 6"/>
    <w:basedOn w:val="29"/>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blPr/>
      <w:tcPr>
        <w:tcBorders>
          <w:top w:val="nil"/>
          <w:left w:val="nil"/>
          <w:bottom w:val="single" w:color="E54C5E" w:themeColor="accent6" w:sz="12" w:space="0"/>
          <w:right w:val="nil"/>
        </w:tcBorders>
        <w:shd w:val="clear" w:color="FFFFFF" w:fill="auto"/>
      </w:tcPr>
    </w:tblStylePr>
    <w:tblStylePr w:type="lastRow">
      <w:rPr>
        <w:b/>
        <w:color w:val="404040"/>
      </w:rPr>
      <w:tblPr/>
      <w:tcPr>
        <w:tcBorders>
          <w:top w:val="single" w:color="E54C5E"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9DADE" w:themeColor="accent6" w:themeTint="34" w:fill="F9DADE" w:themeFill="accent6" w:themeFillTint="34"/>
      </w:tcPr>
    </w:tblStylePr>
    <w:tblStylePr w:type="band2Vert">
      <w:tblPr/>
    </w:tblStylePr>
    <w:tblStylePr w:type="band1Horz">
      <w:rPr>
        <w:rFonts w:ascii="Arial" w:hAnsi="Arial"/>
        <w:color w:val="404040"/>
        <w:sz w:val="22"/>
      </w:rPr>
      <w:tblPr/>
      <w:tcPr>
        <w:shd w:val="clear" w:color="F9DADE" w:themeColor="accent6" w:themeTint="34" w:fill="F9DADE"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1"/>
    <w:basedOn w:val="29"/>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9E2F4" w:themeColor="accent1" w:themeTint="34" w:fill="D9E2F4" w:themeFill="accent1" w:themeFillTint="34"/>
      </w:tcPr>
    </w:tblStylePr>
    <w:tblStylePr w:type="band2Vert">
      <w:tblPr/>
    </w:tblStylePr>
    <w:tblStylePr w:type="band1Horz">
      <w:rPr>
        <w:rFonts w:ascii="Arial" w:hAnsi="Arial"/>
        <w:color w:val="404040"/>
        <w:sz w:val="22"/>
      </w:rPr>
      <w:tblPr/>
      <w:tcPr>
        <w:shd w:val="clear" w:color="D9E2F4" w:themeColor="accent1" w:themeTint="34" w:fill="D9E2F4"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2"/>
    <w:basedOn w:val="29"/>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6D6" w:themeColor="accent2" w:themeTint="32" w:fill="FBE6D6" w:themeFill="accent2" w:themeFillTint="32"/>
      </w:tcPr>
    </w:tblStylePr>
    <w:tblStylePr w:type="band2Vert">
      <w:tblPr/>
    </w:tblStylePr>
    <w:tblStylePr w:type="band1Horz">
      <w:rPr>
        <w:rFonts w:ascii="Arial" w:hAnsi="Arial"/>
        <w:color w:val="404040"/>
        <w:sz w:val="22"/>
      </w:rPr>
      <w:tblPr/>
      <w:tcPr>
        <w:shd w:val="clear" w:color="FBE6D6" w:themeColor="accent2" w:themeTint="32" w:fill="FBE6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3"/>
    <w:basedOn w:val="29"/>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9" w:themeColor="accent3" w:themeTint="34" w:fill="FEF2C9" w:themeFill="accent3" w:themeFillTint="34"/>
      </w:tcPr>
    </w:tblStylePr>
    <w:tblStylePr w:type="band2Vert">
      <w:tblPr/>
    </w:tblStylePr>
    <w:tblStylePr w:type="band1Horz">
      <w:rPr>
        <w:rFonts w:ascii="Arial" w:hAnsi="Arial"/>
        <w:color w:val="404040"/>
        <w:sz w:val="22"/>
      </w:rPr>
      <w:tblPr/>
      <w:tcPr>
        <w:shd w:val="clear" w:color="FEF2C9" w:themeColor="accent3" w:themeTint="34" w:fill="FEF2C9"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4"/>
    <w:basedOn w:val="29"/>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2F1D8" w:themeColor="accent4" w:themeTint="34" w:fill="E2F1D8" w:themeFill="accent4" w:themeFillTint="34"/>
      </w:tcPr>
    </w:tblStylePr>
    <w:tblStylePr w:type="band2Vert">
      <w:tblPr/>
    </w:tblStylePr>
    <w:tblStylePr w:type="band1Horz">
      <w:rPr>
        <w:rFonts w:ascii="Arial" w:hAnsi="Arial"/>
        <w:color w:val="404040"/>
        <w:sz w:val="22"/>
      </w:rPr>
      <w:tblPr/>
      <w:tcPr>
        <w:shd w:val="clear" w:color="E2F1D8" w:themeColor="accent4" w:themeTint="34" w:fill="E2F1D8"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 Accent 5"/>
    <w:basedOn w:val="29"/>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2F3F1" w:themeColor="accent5" w:themeTint="34" w:fill="D2F3F1" w:themeFill="accent5" w:themeFillTint="34"/>
      </w:tcPr>
    </w:tblStylePr>
    <w:tblStylePr w:type="band2Vert">
      <w:tblPr/>
    </w:tblStylePr>
    <w:tblStylePr w:type="band1Horz">
      <w:rPr>
        <w:rFonts w:ascii="Arial" w:hAnsi="Arial"/>
        <w:color w:val="404040"/>
        <w:sz w:val="22"/>
      </w:rPr>
      <w:tblPr/>
      <w:tcPr>
        <w:shd w:val="clear" w:color="D2F3F1" w:themeColor="accent5" w:themeTint="34" w:fill="D2F3F1"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3 - Accent 6"/>
    <w:basedOn w:val="29"/>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9DADE" w:themeColor="accent6" w:themeTint="34" w:fill="F9DADE" w:themeFill="accent6" w:themeFillTint="34"/>
      </w:tcPr>
    </w:tblStylePr>
    <w:tblStylePr w:type="band2Vert">
      <w:tblPr/>
    </w:tblStylePr>
    <w:tblStylePr w:type="band1Horz">
      <w:rPr>
        <w:rFonts w:ascii="Arial" w:hAnsi="Arial"/>
        <w:color w:val="404040"/>
        <w:sz w:val="22"/>
      </w:rPr>
      <w:tblPr/>
      <w:tcPr>
        <w:shd w:val="clear" w:color="F9DADE" w:themeColor="accent6" w:themeTint="34" w:fill="F9DADE"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w:basedOn w:val="29"/>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1"/>
    <w:basedOn w:val="29"/>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bl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blPr/>
      <w:tcPr>
        <w:tcBorders>
          <w:top w:val="single" w:color="577FCF"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3F4" w:themeColor="accent1" w:themeTint="32" w:fill="DBE3F4" w:themeFill="accent1" w:themeFillTint="32"/>
      </w:tcPr>
    </w:tblStylePr>
    <w:tblStylePr w:type="band2Vert">
      <w:tblPr/>
    </w:tblStylePr>
    <w:tblStylePr w:type="band1Horz">
      <w:rPr>
        <w:rFonts w:ascii="Arial" w:hAnsi="Arial"/>
        <w:color w:val="404040"/>
        <w:sz w:val="22"/>
      </w:rPr>
      <w:tblPr/>
      <w:tcPr>
        <w:shd w:val="clear" w:color="DBE3F4" w:themeColor="accent1" w:themeTint="32" w:fill="DBE3F4"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2"/>
    <w:basedOn w:val="29"/>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bl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blPr/>
      <w:tcPr>
        <w:tcBorders>
          <w:top w:val="single" w:color="F4B483"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6D6" w:themeColor="accent2" w:themeTint="32" w:fill="FBE6D6" w:themeFill="accent2" w:themeFillTint="32"/>
      </w:tcPr>
    </w:tblStylePr>
    <w:tblStylePr w:type="band2Vert">
      <w:tblPr/>
    </w:tblStylePr>
    <w:tblStylePr w:type="band1Horz">
      <w:rPr>
        <w:rFonts w:ascii="Arial" w:hAnsi="Arial"/>
        <w:color w:val="404040"/>
        <w:sz w:val="22"/>
      </w:rPr>
      <w:tblPr/>
      <w:tcPr>
        <w:shd w:val="clear" w:color="FBE6D6" w:themeColor="accent2" w:themeTint="32" w:fill="FBE6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3"/>
    <w:basedOn w:val="29"/>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bl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blPr/>
      <w:tcPr>
        <w:tcBorders>
          <w:top w:val="single" w:color="F3BA02"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9" w:themeColor="accent3" w:themeTint="34" w:fill="FEF2C9" w:themeFill="accent3" w:themeFillTint="34"/>
      </w:tcPr>
    </w:tblStylePr>
    <w:tblStylePr w:type="band2Vert">
      <w:tblPr/>
    </w:tblStylePr>
    <w:tblStylePr w:type="band1Horz">
      <w:rPr>
        <w:rFonts w:ascii="Arial" w:hAnsi="Arial"/>
        <w:color w:val="404040"/>
        <w:sz w:val="22"/>
      </w:rPr>
      <w:tblPr/>
      <w:tcPr>
        <w:shd w:val="clear" w:color="FEF2C9" w:themeColor="accent3" w:themeTint="34" w:fill="FEF2C9"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4"/>
    <w:basedOn w:val="29"/>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bl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blPr/>
      <w:tcPr>
        <w:tcBorders>
          <w:top w:val="single" w:color="ABD78C"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2F1D8" w:themeColor="accent4" w:themeTint="34" w:fill="E2F1D8" w:themeFill="accent4" w:themeFillTint="34"/>
      </w:tcPr>
    </w:tblStylePr>
    <w:tblStylePr w:type="band2Vert">
      <w:tblPr/>
    </w:tblStylePr>
    <w:tblStylePr w:type="band1Horz">
      <w:rPr>
        <w:rFonts w:ascii="Arial" w:hAnsi="Arial"/>
        <w:color w:val="404040"/>
        <w:sz w:val="22"/>
      </w:rPr>
      <w:tblPr/>
      <w:tcPr>
        <w:shd w:val="clear" w:color="E2F1D8" w:themeColor="accent4" w:themeTint="34" w:fill="E2F1D8"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 Accent 5"/>
    <w:basedOn w:val="29"/>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bl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blPr/>
      <w:tcPr>
        <w:tcBorders>
          <w:top w:val="single" w:color="30C0B4"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F3F1" w:themeColor="accent5" w:themeTint="34" w:fill="D2F3F1" w:themeFill="accent5" w:themeFillTint="34"/>
      </w:tcPr>
    </w:tblStylePr>
    <w:tblStylePr w:type="band2Vert">
      <w:tblPr/>
    </w:tblStylePr>
    <w:tblStylePr w:type="band1Horz">
      <w:rPr>
        <w:rFonts w:ascii="Arial" w:hAnsi="Arial"/>
        <w:color w:val="404040"/>
        <w:sz w:val="22"/>
      </w:rPr>
      <w:tblPr/>
      <w:tcPr>
        <w:shd w:val="clear" w:color="D2F3F1" w:themeColor="accent5" w:themeTint="34" w:fill="D2F3F1"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4 - Accent 6"/>
    <w:basedOn w:val="29"/>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bl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blPr/>
      <w:tcPr>
        <w:tcBorders>
          <w:top w:val="single" w:color="E54C5E"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9DADE" w:themeColor="accent6" w:themeTint="34" w:fill="F9DADE" w:themeFill="accent6" w:themeFillTint="34"/>
      </w:tcPr>
    </w:tblStylePr>
    <w:tblStylePr w:type="band2Vert">
      <w:tblPr/>
    </w:tblStylePr>
    <w:tblStylePr w:type="band1Horz">
      <w:rPr>
        <w:rFonts w:ascii="Arial" w:hAnsi="Arial"/>
        <w:color w:val="404040"/>
        <w:sz w:val="22"/>
      </w:rPr>
      <w:tblPr/>
      <w:tcPr>
        <w:shd w:val="clear" w:color="F9DADE" w:themeColor="accent6" w:themeTint="34" w:fill="F9DADE"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Accent 1"/>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874CB" w:themeColor="accent1" w:fill="4874CB" w:themeFill="accent1"/>
      </w:tcPr>
    </w:tblStylePr>
    <w:tblStylePr w:type="lastRow">
      <w:rPr>
        <w:rFonts w:ascii="Arial" w:hAnsi="Arial"/>
        <w:b/>
        <w:color w:val="FFFFFF"/>
        <w:sz w:val="22"/>
      </w:rPr>
      <w:tbl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blPr/>
      <w:tcPr>
        <w:shd w:val="clear" w:color="4874CB" w:themeColor="accent1" w:fill="4874CB" w:themeFill="accent1"/>
      </w:tcPr>
    </w:tblStylePr>
    <w:tblStylePr w:type="lastCol">
      <w:rPr>
        <w:rFonts w:ascii="Arial" w:hAnsi="Arial"/>
        <w:b/>
        <w:color w:val="FFFFFF"/>
        <w:sz w:val="22"/>
      </w:rPr>
      <w:tblPr/>
      <w:tcPr>
        <w:shd w:val="clear" w:color="4874CB" w:themeColor="accent1" w:fill="4874CB" w:themeFill="accent1"/>
      </w:tcPr>
    </w:tblStylePr>
    <w:tblStylePr w:type="band1Vert">
      <w:tblPr/>
      <w:tcPr>
        <w:shd w:val="clear" w:color="ABBFE7" w:themeColor="accent1" w:themeTint="75" w:fill="ABBFE7" w:themeFill="accent1" w:themeFillTint="75"/>
      </w:tcPr>
    </w:tblStylePr>
    <w:tblStylePr w:type="band2Vert">
      <w:tblPr/>
    </w:tblStylePr>
    <w:tblStylePr w:type="band1Horz">
      <w:tblPr/>
      <w:tcPr>
        <w:shd w:val="clear" w:color="ABBFE7" w:themeColor="accent1" w:themeTint="75" w:fill="ABBFE7"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 Accent 2"/>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E822F" w:themeColor="accent2" w:fill="EE822F" w:themeFill="accent2"/>
      </w:tcPr>
    </w:tblStylePr>
    <w:tblStylePr w:type="lastRow">
      <w:rPr>
        <w:rFonts w:ascii="Arial" w:hAnsi="Arial"/>
        <w:b/>
        <w:color w:val="FFFFFF"/>
        <w:sz w:val="22"/>
      </w:rPr>
      <w:tbl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blPr/>
      <w:tcPr>
        <w:shd w:val="clear" w:color="EE822F" w:themeColor="accent2" w:fill="EE822F" w:themeFill="accent2"/>
      </w:tcPr>
    </w:tblStylePr>
    <w:tblStylePr w:type="lastCol">
      <w:rPr>
        <w:rFonts w:ascii="Arial" w:hAnsi="Arial"/>
        <w:b/>
        <w:color w:val="FFFFFF"/>
        <w:sz w:val="22"/>
      </w:rPr>
      <w:tblPr/>
      <w:tcPr>
        <w:shd w:val="clear" w:color="EE822F" w:themeColor="accent2" w:fill="EE822F" w:themeFill="accent2"/>
      </w:tcPr>
    </w:tblStylePr>
    <w:tblStylePr w:type="band1Vert">
      <w:tblPr/>
      <w:tcPr>
        <w:shd w:val="clear" w:color="F7C59F" w:themeColor="accent2" w:themeTint="75" w:fill="F7C59F" w:themeFill="accent2" w:themeFillTint="75"/>
      </w:tcPr>
    </w:tblStylePr>
    <w:tblStylePr w:type="band2Vert">
      <w:tblPr/>
    </w:tblStylePr>
    <w:tblStylePr w:type="band1Horz">
      <w:tblPr/>
      <w:tcPr>
        <w:shd w:val="clear" w:color="F7C59F" w:themeColor="accent2" w:themeTint="75" w:fill="F7C59F"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3"/>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2BA02" w:themeColor="accent3" w:fill="F2BA02" w:themeFill="accent3"/>
      </w:tcPr>
    </w:tblStylePr>
    <w:tblStylePr w:type="lastRow">
      <w:rPr>
        <w:rFonts w:ascii="Arial" w:hAnsi="Arial"/>
        <w:b/>
        <w:color w:val="FFFFFF"/>
        <w:sz w:val="22"/>
      </w:rPr>
      <w:tbl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blPr/>
      <w:tcPr>
        <w:shd w:val="clear" w:color="F2BA02" w:themeColor="accent3" w:fill="F2BA02" w:themeFill="accent3"/>
      </w:tcPr>
    </w:tblStylePr>
    <w:tblStylePr w:type="lastCol">
      <w:rPr>
        <w:rFonts w:ascii="Arial" w:hAnsi="Arial"/>
        <w:b/>
        <w:color w:val="FFFFFF"/>
        <w:sz w:val="22"/>
      </w:rPr>
      <w:tblPr/>
      <w:tcPr>
        <w:shd w:val="clear" w:color="F2BA02" w:themeColor="accent3" w:fill="F2BA02" w:themeFill="accent3"/>
      </w:tcPr>
    </w:tblStylePr>
    <w:tblStylePr w:type="band1Vert">
      <w:tblPr/>
      <w:tcPr>
        <w:shd w:val="clear" w:color="FDE185" w:themeColor="accent3" w:themeTint="75" w:fill="FDE185" w:themeFill="accent3" w:themeFillTint="75"/>
      </w:tcPr>
    </w:tblStylePr>
    <w:tblStylePr w:type="band2Vert">
      <w:tblPr/>
    </w:tblStylePr>
    <w:tblStylePr w:type="band1Horz">
      <w:tblPr/>
      <w:tcPr>
        <w:shd w:val="clear" w:color="FDE185" w:themeColor="accent3" w:themeTint="75" w:fill="FDE185"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Accent 4"/>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75BD42" w:themeColor="accent4" w:fill="75BD42" w:themeFill="accent4"/>
      </w:tcPr>
    </w:tblStylePr>
    <w:tblStylePr w:type="lastRow">
      <w:rPr>
        <w:rFonts w:ascii="Arial" w:hAnsi="Arial"/>
        <w:b/>
        <w:color w:val="FFFFFF"/>
        <w:sz w:val="22"/>
      </w:rPr>
      <w:tbl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blPr/>
      <w:tcPr>
        <w:shd w:val="clear" w:color="75BD42" w:themeColor="accent4" w:fill="75BD42" w:themeFill="accent4"/>
      </w:tcPr>
    </w:tblStylePr>
    <w:tblStylePr w:type="lastCol">
      <w:rPr>
        <w:rFonts w:ascii="Arial" w:hAnsi="Arial"/>
        <w:b/>
        <w:color w:val="FFFFFF"/>
        <w:sz w:val="22"/>
      </w:rPr>
      <w:tblPr/>
      <w:tcPr>
        <w:shd w:val="clear" w:color="75BD42" w:themeColor="accent4" w:fill="75BD42" w:themeFill="accent4"/>
      </w:tcPr>
    </w:tblStylePr>
    <w:tblStylePr w:type="band1Vert">
      <w:tblPr/>
      <w:tcPr>
        <w:shd w:val="clear" w:color="BFE0A8" w:themeColor="accent4" w:themeTint="75" w:fill="BFE0A8" w:themeFill="accent4" w:themeFillTint="75"/>
      </w:tcPr>
    </w:tblStylePr>
    <w:tblStylePr w:type="band2Vert">
      <w:tblPr/>
    </w:tblStylePr>
    <w:tblStylePr w:type="band1Horz">
      <w:tblPr/>
      <w:tcPr>
        <w:shd w:val="clear" w:color="BFE0A8" w:themeColor="accent4" w:themeTint="75" w:fill="BFE0A8"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 Accent 5"/>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30C0B4" w:themeColor="accent5" w:fill="30C0B4" w:themeFill="accent5"/>
      </w:tcPr>
    </w:tblStylePr>
    <w:tblStylePr w:type="lastRow">
      <w:rPr>
        <w:rFonts w:ascii="Arial" w:hAnsi="Arial"/>
        <w:b/>
        <w:color w:val="FFFFFF"/>
        <w:sz w:val="22"/>
      </w:rPr>
      <w:tbl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blPr/>
      <w:tcPr>
        <w:shd w:val="clear" w:color="30C0B4" w:themeColor="accent5" w:fill="30C0B4" w:themeFill="accent5"/>
      </w:tcPr>
    </w:tblStylePr>
    <w:tblStylePr w:type="lastCol">
      <w:rPr>
        <w:rFonts w:ascii="Arial" w:hAnsi="Arial"/>
        <w:b/>
        <w:color w:val="FFFFFF"/>
        <w:sz w:val="22"/>
      </w:rPr>
      <w:tblPr/>
      <w:tcPr>
        <w:shd w:val="clear" w:color="30C0B4" w:themeColor="accent5" w:fill="30C0B4" w:themeFill="accent5"/>
      </w:tcPr>
    </w:tblStylePr>
    <w:tblStylePr w:type="band1Vert">
      <w:tblPr/>
      <w:tcPr>
        <w:shd w:val="clear" w:color="9BE6E0" w:themeColor="accent5" w:themeTint="75" w:fill="9BE6E0" w:themeFill="accent5" w:themeFillTint="75"/>
      </w:tcPr>
    </w:tblStylePr>
    <w:tblStylePr w:type="band2Vert">
      <w:tblPr/>
    </w:tblStylePr>
    <w:tblStylePr w:type="band1Horz">
      <w:tblPr/>
      <w:tcPr>
        <w:shd w:val="clear" w:color="9BE6E0" w:themeColor="accent5" w:themeTint="75" w:fill="9BE6E0"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5 Dark - Accent 6"/>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54C5E" w:themeColor="accent6" w:fill="E54C5E" w:themeFill="accent6"/>
      </w:tcPr>
    </w:tblStylePr>
    <w:tblStylePr w:type="lastRow">
      <w:rPr>
        <w:rFonts w:ascii="Arial" w:hAnsi="Arial"/>
        <w:b/>
        <w:color w:val="FFFFFF"/>
        <w:sz w:val="22"/>
      </w:rPr>
      <w:tbl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blPr/>
      <w:tcPr>
        <w:shd w:val="clear" w:color="E54C5E" w:themeColor="accent6" w:fill="E54C5E" w:themeFill="accent6"/>
      </w:tcPr>
    </w:tblStylePr>
    <w:tblStylePr w:type="lastCol">
      <w:rPr>
        <w:rFonts w:ascii="Arial" w:hAnsi="Arial"/>
        <w:b/>
        <w:color w:val="FFFFFF"/>
        <w:sz w:val="22"/>
      </w:rPr>
      <w:tblPr/>
      <w:tcPr>
        <w:shd w:val="clear" w:color="E54C5E" w:themeColor="accent6" w:fill="E54C5E" w:themeFill="accent6"/>
      </w:tcPr>
    </w:tblStylePr>
    <w:tblStylePr w:type="band1Vert">
      <w:tblPr/>
      <w:tcPr>
        <w:shd w:val="clear" w:color="F3ACB5" w:themeColor="accent6" w:themeTint="75" w:fill="F3ACB5" w:themeFill="accent6" w:themeFillTint="75"/>
      </w:tcPr>
    </w:tblStylePr>
    <w:tblStylePr w:type="band2Vert">
      <w:tblPr/>
    </w:tblStylePr>
    <w:tblStylePr w:type="band1Horz">
      <w:tblPr/>
      <w:tcPr>
        <w:shd w:val="clear" w:color="F3ACB5" w:themeColor="accent6" w:themeTint="75" w:fill="F3ACB5"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1"/>
    <w:basedOn w:val="29"/>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bl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Pr/>
    </w:tblStylePr>
    <w:tblStylePr w:type="firstCol">
      <w:rPr>
        <w:b/>
        <w:color w:val="A4BAE5" w:themeColor="accent1" w:themeTint="80"/>
        <w14:textFill>
          <w14:solidFill>
            <w14:schemeClr w14:val="accent1">
              <w14:lumMod w14:val="50000"/>
              <w14:lumOff w14:val="50000"/>
            </w14:schemeClr>
          </w14:solidFill>
        </w14:textFill>
      </w:rPr>
      <w:tblPr/>
    </w:tblStylePr>
    <w:tblStylePr w:type="lastCol">
      <w:rPr>
        <w:b/>
        <w:color w:val="A4BAE5" w:themeColor="accent1" w:themeTint="80"/>
        <w14:textFill>
          <w14:solidFill>
            <w14:schemeClr w14:val="accent1">
              <w14:lumMod w14:val="50000"/>
              <w14:lumOff w14:val="50000"/>
            </w14:schemeClr>
          </w14:solidFill>
        </w14:textFill>
      </w:rPr>
      <w:tblPr/>
    </w:tblStylePr>
    <w:tblStylePr w:type="band1Vert">
      <w:tblPr/>
      <w:tcPr>
        <w:shd w:val="clear" w:color="D9E2F4" w:themeColor="accent1" w:themeTint="34" w:fill="D9E2F4" w:themeFill="accent1" w:themeFillTint="34"/>
      </w:tcPr>
    </w:tblStylePr>
    <w:tblStylePr w:type="band2Vert">
      <w:tbl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bl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2"/>
    <w:basedOn w:val="29"/>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bl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Pr/>
    </w:tblStylePr>
    <w:tblStylePr w:type="firstCol">
      <w:rPr>
        <w:b/>
        <w:color w:val="F5B584" w:themeColor="accent2" w:themeTint="96"/>
        <w14:textFill>
          <w14:solidFill>
            <w14:schemeClr w14:val="accent2">
              <w14:lumMod w14:val="59000"/>
              <w14:lumOff w14:val="41000"/>
            </w14:schemeClr>
          </w14:solidFill>
        </w14:textFill>
      </w:rPr>
      <w:tblPr/>
    </w:tblStylePr>
    <w:tblStylePr w:type="lastCol">
      <w:rPr>
        <w:b/>
        <w:color w:val="F5B584" w:themeColor="accent2" w:themeTint="96"/>
        <w14:textFill>
          <w14:solidFill>
            <w14:schemeClr w14:val="accent2">
              <w14:lumMod w14:val="59000"/>
              <w14:lumOff w14:val="41000"/>
            </w14:schemeClr>
          </w14:solidFill>
        </w14:textFill>
      </w:rPr>
      <w:tblPr/>
    </w:tblStylePr>
    <w:tblStylePr w:type="band1Vert">
      <w:tblPr/>
      <w:tcPr>
        <w:shd w:val="clear" w:color="FBE6D6" w:themeColor="accent2" w:themeTint="32" w:fill="FBE6D6" w:themeFill="accent2" w:themeFillTint="32"/>
      </w:tcPr>
    </w:tblStylePr>
    <w:tblStylePr w:type="band2Vert">
      <w:tbl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bl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3"/>
    <w:basedOn w:val="29"/>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bl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Pr/>
    </w:tblStylePr>
    <w:tblStylePr w:type="firstCol">
      <w:rPr>
        <w:b/>
        <w:color w:val="F2BA02" w:themeColor="accent3" w:themeTint="FF"/>
        <w14:textFill>
          <w14:solidFill>
            <w14:schemeClr w14:val="accent3">
              <w14:lumMod w14:val="100000"/>
              <w14:lumOff w14:val="0"/>
            </w14:schemeClr>
          </w14:solidFill>
        </w14:textFill>
      </w:rPr>
      <w:tblPr/>
    </w:tblStylePr>
    <w:tblStylePr w:type="lastCol">
      <w:rPr>
        <w:b/>
        <w:color w:val="F2BA02" w:themeColor="accent3" w:themeTint="FF"/>
        <w14:textFill>
          <w14:solidFill>
            <w14:schemeClr w14:val="accent3">
              <w14:lumMod w14:val="100000"/>
              <w14:lumOff w14:val="0"/>
            </w14:schemeClr>
          </w14:solidFill>
        </w14:textFill>
      </w:rPr>
      <w:tblPr/>
    </w:tblStylePr>
    <w:tblStylePr w:type="band1Vert">
      <w:tblPr/>
      <w:tcPr>
        <w:shd w:val="clear" w:color="FEF2C9" w:themeColor="accent3" w:themeTint="34" w:fill="FEF2C9" w:themeFill="accent3" w:themeFillTint="34"/>
      </w:tcPr>
    </w:tblStylePr>
    <w:tblStylePr w:type="band2Vert">
      <w:tblPr/>
    </w:tblStylePr>
    <w:tblStylePr w:type="band1Horz">
      <w:rPr>
        <w:rFonts w:ascii="Arial" w:hAnsi="Arial"/>
        <w:color w:val="F2BA02" w:themeColor="accent3" w:themeTint="FF"/>
        <w:sz w:val="22"/>
        <w14:textFill>
          <w14:solidFill>
            <w14:schemeClr w14:val="accent3">
              <w14:lumMod w14:val="100000"/>
              <w14:lumOff w14:val="0"/>
            </w14:schemeClr>
          </w14:solidFill>
        </w14:textFill>
      </w:rPr>
      <w:tbl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4"/>
    <w:basedOn w:val="29"/>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bl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Pr/>
    </w:tblStylePr>
    <w:tblStylePr w:type="firstCol">
      <w:rPr>
        <w:b/>
        <w:color w:val="ACD78E" w:themeColor="accent4" w:themeTint="99"/>
        <w14:textFill>
          <w14:solidFill>
            <w14:schemeClr w14:val="accent4">
              <w14:lumMod w14:val="60000"/>
              <w14:lumOff w14:val="40000"/>
            </w14:schemeClr>
          </w14:solidFill>
        </w14:textFill>
      </w:rPr>
      <w:tblPr/>
    </w:tblStylePr>
    <w:tblStylePr w:type="lastCol">
      <w:rPr>
        <w:b/>
        <w:color w:val="ACD78E" w:themeColor="accent4" w:themeTint="99"/>
        <w14:textFill>
          <w14:solidFill>
            <w14:schemeClr w14:val="accent4">
              <w14:lumMod w14:val="60000"/>
              <w14:lumOff w14:val="40000"/>
            </w14:schemeClr>
          </w14:solidFill>
        </w14:textFill>
      </w:rPr>
      <w:tblPr/>
    </w:tblStylePr>
    <w:tblStylePr w:type="band1Vert">
      <w:tblPr/>
      <w:tcPr>
        <w:shd w:val="clear" w:color="E2F1D8" w:themeColor="accent4" w:themeTint="34" w:fill="E2F1D8" w:themeFill="accent4" w:themeFillTint="34"/>
      </w:tcPr>
    </w:tblStylePr>
    <w:tblStylePr w:type="band2Vert">
      <w:tbl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bl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2">
    <w:name w:val="Grid Table 6 Colorful - Accent 5"/>
    <w:basedOn w:val="29"/>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blPr/>
      <w:tcPr>
        <w:tcBorders>
          <w:bottom w:val="single" w:color="30C0B4" w:themeColor="accent5" w:sz="12" w:space="0"/>
        </w:tcBorders>
      </w:tcPr>
    </w:tblStylePr>
    <w:tblStylePr w:type="lastRow">
      <w:rPr>
        <w:b/>
        <w:color w:val="1C6F68" w:themeColor="accent5" w:themeShade="94"/>
      </w:rPr>
      <w:tblPr/>
    </w:tblStylePr>
    <w:tblStylePr w:type="firstCol">
      <w:rPr>
        <w:b/>
        <w:color w:val="1C6F68" w:themeColor="accent5" w:themeShade="94"/>
      </w:rPr>
      <w:tblPr/>
    </w:tblStylePr>
    <w:tblStylePr w:type="lastCol">
      <w:rPr>
        <w:b/>
        <w:color w:val="1C6F68" w:themeColor="accent5" w:themeShade="94"/>
      </w:rPr>
      <w:tblPr/>
    </w:tblStylePr>
    <w:tblStylePr w:type="band1Vert">
      <w:tblPr/>
      <w:tcPr>
        <w:shd w:val="clear" w:color="D2F3F1" w:themeColor="accent5" w:themeTint="34" w:fill="D2F3F1" w:themeFill="accent5" w:themeFillTint="34"/>
      </w:tcPr>
    </w:tblStylePr>
    <w:tblStylePr w:type="band2Vert">
      <w:tblPr/>
    </w:tblStylePr>
    <w:tblStylePr w:type="band1Horz">
      <w:rPr>
        <w:rFonts w:ascii="Arial" w:hAnsi="Arial"/>
        <w:color w:val="1C6F68" w:themeColor="accent5" w:themeShade="94"/>
        <w:sz w:val="22"/>
      </w:rPr>
      <w:tblPr/>
      <w:tcPr>
        <w:shd w:val="clear" w:color="D2F3F1" w:themeColor="accent5" w:themeTint="34" w:fill="D2F3F1" w:themeFill="accent5" w:themeFillTint="34"/>
      </w:tcPr>
    </w:tblStylePr>
    <w:tblStylePr w:type="band2Horz">
      <w:rPr>
        <w:rFonts w:ascii="Arial" w:hAnsi="Arial"/>
        <w:color w:val="1C6F6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6 Colorful - Accent 6"/>
    <w:basedOn w:val="29"/>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blPr/>
      <w:tcPr>
        <w:tcBorders>
          <w:bottom w:val="single" w:color="E54C5E" w:themeColor="accent6" w:sz="12" w:space="0"/>
        </w:tcBorders>
      </w:tcPr>
    </w:tblStylePr>
    <w:tblStylePr w:type="lastRow">
      <w:rPr>
        <w:b/>
        <w:color w:val="1C6F68" w:themeColor="accent5" w:themeShade="94"/>
      </w:rPr>
      <w:tblPr/>
    </w:tblStylePr>
    <w:tblStylePr w:type="firstCol">
      <w:rPr>
        <w:b/>
        <w:color w:val="1C6F68" w:themeColor="accent5" w:themeShade="94"/>
      </w:rPr>
      <w:tblPr/>
    </w:tblStylePr>
    <w:tblStylePr w:type="lastCol">
      <w:rPr>
        <w:b/>
        <w:color w:val="1C6F68" w:themeColor="accent5" w:themeShade="94"/>
      </w:rPr>
      <w:tblPr/>
    </w:tblStylePr>
    <w:tblStylePr w:type="band1Vert">
      <w:tblPr/>
      <w:tcPr>
        <w:shd w:val="clear" w:color="F9DADE" w:themeColor="accent6" w:themeTint="34" w:fill="F9DADE" w:themeFill="accent6" w:themeFillTint="34"/>
      </w:tcPr>
    </w:tblStylePr>
    <w:tblStylePr w:type="band2Vert">
      <w:tblPr/>
    </w:tblStylePr>
    <w:tblStylePr w:type="band1Horz">
      <w:rPr>
        <w:rFonts w:ascii="Arial" w:hAnsi="Arial"/>
        <w:color w:val="1C6F68" w:themeColor="accent5" w:themeShade="94"/>
        <w:sz w:val="22"/>
      </w:rPr>
      <w:tblPr/>
      <w:tcPr>
        <w:shd w:val="clear" w:color="F9DADE" w:themeColor="accent6" w:themeTint="34" w:fill="F9DADE" w:themeFill="accent6" w:themeFillTint="34"/>
      </w:tcPr>
    </w:tblStylePr>
    <w:tblStylePr w:type="band2Horz">
      <w:rPr>
        <w:rFonts w:ascii="Arial" w:hAnsi="Arial"/>
        <w:color w:val="1C6F6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w:basedOn w:val="29"/>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1"/>
    <w:basedOn w:val="29"/>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bl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bl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bl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blPr/>
      <w:tcPr>
        <w:tcBorders>
          <w:top w:val="nil"/>
          <w:left w:val="single" w:color="A3B9E4" w:themeColor="accent1" w:themeTint="80" w:sz="4" w:space="0"/>
          <w:bottom w:val="nil"/>
          <w:right w:val="nil"/>
        </w:tcBorders>
        <w:shd w:val="clear" w:color="FFFFFF" w:fill="auto"/>
      </w:tcPr>
    </w:tblStylePr>
    <w:tblStylePr w:type="band1Vert">
      <w:tblPr/>
      <w:tcPr>
        <w:shd w:val="clear" w:color="D9E2F4" w:themeColor="accent1" w:themeTint="34" w:fill="D9E2F4" w:themeFill="accent1" w:themeFillTint="34"/>
      </w:tcPr>
    </w:tblStylePr>
    <w:tblStylePr w:type="band2Vert">
      <w:tbl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bl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2"/>
    <w:basedOn w:val="29"/>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bl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bl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single" w:color="F4B483" w:themeColor="accent2" w:themeTint="97" w:sz="4" w:space="0"/>
          <w:bottom w:val="nil"/>
          <w:right w:val="nil"/>
        </w:tcBorders>
        <w:shd w:val="clear" w:color="FFFFFF" w:fill="auto"/>
      </w:tcPr>
    </w:tblStylePr>
    <w:tblStylePr w:type="band1Vert">
      <w:tblPr/>
      <w:tcPr>
        <w:shd w:val="clear" w:color="FBE6D6" w:themeColor="accent2" w:themeTint="32" w:fill="FBE6D6" w:themeFill="accent2" w:themeFillTint="32"/>
      </w:tcPr>
    </w:tblStylePr>
    <w:tblStylePr w:type="band2Vert">
      <w:tbl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bl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3"/>
    <w:basedOn w:val="29"/>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bl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bl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bl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blPr/>
      <w:tcPr>
        <w:tcBorders>
          <w:top w:val="nil"/>
          <w:left w:val="single" w:color="F3BA02" w:themeColor="accent3" w:themeTint="FE" w:sz="4" w:space="0"/>
          <w:bottom w:val="nil"/>
          <w:right w:val="nil"/>
        </w:tcBorders>
        <w:shd w:val="clear" w:color="FFFFFF" w:fill="auto"/>
      </w:tcPr>
    </w:tblStylePr>
    <w:tblStylePr w:type="band1Vert">
      <w:tblPr/>
      <w:tcPr>
        <w:shd w:val="clear" w:color="FEF2C9" w:themeColor="accent3" w:themeTint="34" w:fill="FEF2C9" w:themeFill="accent3" w:themeFillTint="34"/>
      </w:tcPr>
    </w:tblStylePr>
    <w:tblStylePr w:type="band2Vert">
      <w:tblPr/>
    </w:tblStylePr>
    <w:tblStylePr w:type="band1Horz">
      <w:rPr>
        <w:rFonts w:ascii="Arial" w:hAnsi="Arial"/>
        <w:color w:val="F2BA02" w:themeColor="accent3" w:themeTint="FF"/>
        <w:sz w:val="22"/>
        <w14:textFill>
          <w14:solidFill>
            <w14:schemeClr w14:val="accent3">
              <w14:lumMod w14:val="100000"/>
              <w14:lumOff w14:val="0"/>
            </w14:schemeClr>
          </w14:solidFill>
        </w14:textFill>
      </w:rPr>
      <w:tbl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4"/>
    <w:basedOn w:val="29"/>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bl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bl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single" w:color="ABD78C" w:themeColor="accent4" w:themeTint="9A" w:sz="4" w:space="0"/>
          <w:bottom w:val="nil"/>
          <w:right w:val="nil"/>
        </w:tcBorders>
        <w:shd w:val="clear" w:color="FFFFFF" w:fill="auto"/>
      </w:tcPr>
    </w:tblStylePr>
    <w:tblStylePr w:type="band1Vert">
      <w:tblPr/>
      <w:tcPr>
        <w:shd w:val="clear" w:color="E2F1D8" w:themeColor="accent4" w:themeTint="34" w:fill="E2F1D8" w:themeFill="accent4" w:themeFillTint="34"/>
      </w:tcPr>
    </w:tblStylePr>
    <w:tblStylePr w:type="band2Vert">
      <w:tbl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bl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 Accent 5"/>
    <w:basedOn w:val="29"/>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bl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bl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bl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blPr/>
      <w:tcPr>
        <w:tcBorders>
          <w:top w:val="nil"/>
          <w:left w:val="single" w:color="85E0D8" w:themeColor="accent5" w:themeTint="90" w:sz="4" w:space="0"/>
          <w:bottom w:val="nil"/>
          <w:right w:val="nil"/>
        </w:tcBorders>
        <w:shd w:val="clear" w:color="FFFFFF" w:fill="auto"/>
      </w:tcPr>
    </w:tblStylePr>
    <w:tblStylePr w:type="band1Vert">
      <w:tblPr/>
      <w:tcPr>
        <w:shd w:val="clear" w:color="D2F3F1" w:themeColor="accent5" w:themeTint="34" w:fill="D2F3F1" w:themeFill="accent5" w:themeFillTint="34"/>
      </w:tcPr>
    </w:tblStylePr>
    <w:tblStylePr w:type="band2Vert">
      <w:tblPr/>
    </w:tblStylePr>
    <w:tblStylePr w:type="band1Horz">
      <w:rPr>
        <w:rFonts w:ascii="Arial" w:hAnsi="Arial"/>
        <w:color w:val="1C6F68" w:themeColor="accent5" w:themeShade="94"/>
        <w:sz w:val="22"/>
      </w:rPr>
      <w:tblPr/>
      <w:tcPr>
        <w:shd w:val="clear" w:color="D2F3F1" w:themeColor="accent5" w:themeTint="34" w:fill="D2F3F1" w:themeFill="accent5" w:themeFillTint="34"/>
      </w:tcPr>
    </w:tblStylePr>
    <w:tblStylePr w:type="band2Horz">
      <w:rPr>
        <w:rFonts w:ascii="Arial" w:hAnsi="Arial"/>
        <w:color w:val="1C6F6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0">
    <w:name w:val="Grid Table 7 Colorful - Accent 6"/>
    <w:basedOn w:val="29"/>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bl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bl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bl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blPr/>
      <w:tcPr>
        <w:tcBorders>
          <w:top w:val="nil"/>
          <w:left w:val="single" w:color="F099A4" w:themeColor="accent6" w:themeTint="90" w:sz="4" w:space="0"/>
          <w:bottom w:val="nil"/>
          <w:right w:val="nil"/>
        </w:tcBorders>
        <w:shd w:val="clear" w:color="FFFFFF" w:fill="auto"/>
      </w:tcPr>
    </w:tblStylePr>
    <w:tblStylePr w:type="band1Vert">
      <w:tblPr/>
      <w:tcPr>
        <w:shd w:val="clear" w:color="F9DADE" w:themeColor="accent6" w:themeTint="34" w:fill="F9DADE" w:themeFill="accent6" w:themeFillTint="34"/>
      </w:tcPr>
    </w:tblStylePr>
    <w:tblStylePr w:type="band2Vert">
      <w:tblPr/>
    </w:tblStylePr>
    <w:tblStylePr w:type="band1Horz">
      <w:rPr>
        <w:rFonts w:ascii="Arial" w:hAnsi="Arial"/>
        <w:color w:val="9A1626" w:themeColor="accent6" w:themeShade="94"/>
        <w:sz w:val="22"/>
      </w:rPr>
      <w:tblPr/>
      <w:tcPr>
        <w:shd w:val="clear" w:color="F9DADE" w:themeColor="accent6" w:themeTint="34" w:fill="F9DADE" w:themeFill="accent6" w:themeFillTint="34"/>
      </w:tcPr>
    </w:tblStylePr>
    <w:tblStylePr w:type="band2Horz">
      <w:rPr>
        <w:rFonts w:ascii="Arial" w:hAnsi="Arial"/>
        <w:color w:val="9A1626"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11">
    <w:name w:val="List Table 1 Light"/>
    <w:basedOn w:val="29"/>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1"/>
    <w:basedOn w:val="29"/>
    <w:uiPriority w:val="99"/>
    <w:pPr>
      <w:spacing w:after="0" w:line="240" w:lineRule="auto"/>
    </w:pPr>
    <w:tblPr/>
    <w:tblStylePr w:type="firstRow">
      <w:rPr>
        <w:b/>
        <w:color w:val="404040"/>
      </w:rPr>
      <w:tblPr/>
      <w:tcPr>
        <w:tcBorders>
          <w:top w:val="nil"/>
          <w:left w:val="nil"/>
          <w:bottom w:val="single" w:color="4874CB" w:themeColor="accent1" w:sz="4" w:space="0"/>
          <w:right w:val="nil"/>
        </w:tcBorders>
      </w:tcPr>
    </w:tblStylePr>
    <w:tblStylePr w:type="lastRow">
      <w:rPr>
        <w:b/>
        <w:color w:val="404040"/>
      </w:rPr>
      <w:tblPr/>
      <w:tcPr>
        <w:tcBorders>
          <w:top w:val="single" w:color="4874CB"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DCF1" w:themeColor="accent1" w:themeTint="40" w:fill="D1DCF1" w:themeFill="accent1" w:themeFillTint="40"/>
      </w:tcPr>
    </w:tblStylePr>
    <w:tblStylePr w:type="band2Vert">
      <w:tblPr/>
    </w:tblStylePr>
    <w:tblStylePr w:type="band1Horz">
      <w:tblPr/>
      <w:tcPr>
        <w:shd w:val="clear" w:color="D1DCF1" w:themeColor="accent1" w:themeTint="40" w:fill="D1DCF1"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2"/>
    <w:basedOn w:val="29"/>
    <w:uiPriority w:val="99"/>
    <w:pPr>
      <w:spacing w:after="0" w:line="240" w:lineRule="auto"/>
    </w:pPr>
    <w:tblPr/>
    <w:tblStylePr w:type="firstRow">
      <w:rPr>
        <w:b/>
        <w:color w:val="404040"/>
      </w:rPr>
      <w:tblPr/>
      <w:tcPr>
        <w:tcBorders>
          <w:top w:val="nil"/>
          <w:left w:val="nil"/>
          <w:bottom w:val="single" w:color="EE822F" w:themeColor="accent2" w:sz="4" w:space="0"/>
          <w:right w:val="nil"/>
        </w:tcBorders>
      </w:tcPr>
    </w:tblStylePr>
    <w:tblStylePr w:type="lastRow">
      <w:rPr>
        <w:b/>
        <w:color w:val="404040"/>
      </w:rPr>
      <w:tblPr/>
      <w:tcPr>
        <w:tcBorders>
          <w:top w:val="single" w:color="EE822F"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ADFCA" w:themeColor="accent2" w:themeTint="40" w:fill="FADFCA" w:themeFill="accent2" w:themeFillTint="40"/>
      </w:tcPr>
    </w:tblStylePr>
    <w:tblStylePr w:type="band2Vert">
      <w:tblPr/>
    </w:tblStylePr>
    <w:tblStylePr w:type="band1Horz">
      <w:tblPr/>
      <w:tcPr>
        <w:shd w:val="clear" w:color="FADFCA" w:themeColor="accent2" w:themeTint="40" w:fill="FADFCA"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3"/>
    <w:basedOn w:val="29"/>
    <w:uiPriority w:val="99"/>
    <w:pPr>
      <w:spacing w:after="0" w:line="240" w:lineRule="auto"/>
    </w:pPr>
    <w:tblPr/>
    <w:tblStylePr w:type="firstRow">
      <w:rPr>
        <w:b/>
        <w:color w:val="404040"/>
      </w:rPr>
      <w:tblPr/>
      <w:tcPr>
        <w:tcBorders>
          <w:top w:val="nil"/>
          <w:left w:val="nil"/>
          <w:bottom w:val="single" w:color="F2BA02" w:themeColor="accent3" w:sz="4" w:space="0"/>
          <w:right w:val="nil"/>
        </w:tcBorders>
      </w:tcPr>
    </w:tblStylePr>
    <w:tblStylePr w:type="lastRow">
      <w:rPr>
        <w:b/>
        <w:color w:val="404040"/>
      </w:rPr>
      <w:tblPr/>
      <w:tcPr>
        <w:tcBorders>
          <w:top w:val="single" w:color="F2BA02"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EEFBC" w:themeColor="accent3" w:themeTint="40" w:fill="FEEFBC" w:themeFill="accent3" w:themeFillTint="40"/>
      </w:tcPr>
    </w:tblStylePr>
    <w:tblStylePr w:type="band2Vert">
      <w:tblPr/>
    </w:tblStylePr>
    <w:tblStylePr w:type="band1Horz">
      <w:tblPr/>
      <w:tcPr>
        <w:shd w:val="clear" w:color="FEEFBC" w:themeColor="accent3" w:themeTint="40" w:fill="FEEFBC"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4"/>
    <w:basedOn w:val="29"/>
    <w:uiPriority w:val="99"/>
    <w:pPr>
      <w:spacing w:after="0" w:line="240" w:lineRule="auto"/>
    </w:pPr>
    <w:tblPr/>
    <w:tblStylePr w:type="firstRow">
      <w:rPr>
        <w:b/>
        <w:color w:val="404040"/>
      </w:rPr>
      <w:tblPr/>
      <w:tcPr>
        <w:tcBorders>
          <w:top w:val="nil"/>
          <w:left w:val="nil"/>
          <w:bottom w:val="single" w:color="75BD42" w:themeColor="accent4" w:sz="4" w:space="0"/>
          <w:right w:val="nil"/>
        </w:tcBorders>
      </w:tcPr>
    </w:tblStylePr>
    <w:tblStylePr w:type="lastRow">
      <w:rPr>
        <w:b/>
        <w:color w:val="404040"/>
      </w:rPr>
      <w:tblPr/>
      <w:tcPr>
        <w:tcBorders>
          <w:top w:val="single" w:color="75BD4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CEECF" w:themeColor="accent4" w:themeTint="40" w:fill="DCEECF" w:themeFill="accent4" w:themeFillTint="40"/>
      </w:tcPr>
    </w:tblStylePr>
    <w:tblStylePr w:type="band2Vert">
      <w:tblPr/>
    </w:tblStylePr>
    <w:tblStylePr w:type="band1Horz">
      <w:tblPr/>
      <w:tcPr>
        <w:shd w:val="clear" w:color="DCEECF" w:themeColor="accent4" w:themeTint="40" w:fill="DCEECF"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1 Light - Accent 5"/>
    <w:basedOn w:val="29"/>
    <w:uiPriority w:val="99"/>
    <w:pPr>
      <w:spacing w:after="0" w:line="240" w:lineRule="auto"/>
    </w:pPr>
    <w:tblPr/>
    <w:tblStylePr w:type="firstRow">
      <w:rPr>
        <w:b/>
        <w:color w:val="404040"/>
      </w:rPr>
      <w:tblPr/>
      <w:tcPr>
        <w:tcBorders>
          <w:top w:val="nil"/>
          <w:left w:val="nil"/>
          <w:bottom w:val="single" w:color="30C0B4" w:themeColor="accent5" w:sz="4" w:space="0"/>
          <w:right w:val="nil"/>
        </w:tcBorders>
      </w:tcPr>
    </w:tblStylePr>
    <w:tblStylePr w:type="lastRow">
      <w:rPr>
        <w:b/>
        <w:color w:val="404040"/>
      </w:rPr>
      <w:tblPr/>
      <w:tcPr>
        <w:tcBorders>
          <w:top w:val="single" w:color="30C0B4"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C8F1EE" w:themeColor="accent5" w:themeTint="40" w:fill="C8F1EE" w:themeFill="accent5" w:themeFillTint="40"/>
      </w:tcPr>
    </w:tblStylePr>
    <w:tblStylePr w:type="band2Vert">
      <w:tblPr/>
    </w:tblStylePr>
    <w:tblStylePr w:type="band1Horz">
      <w:tblPr/>
      <w:tcPr>
        <w:shd w:val="clear" w:color="C8F1EE" w:themeColor="accent5" w:themeTint="40" w:fill="C8F1EE"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1 Light - Accent 6"/>
    <w:basedOn w:val="29"/>
    <w:uiPriority w:val="99"/>
    <w:pPr>
      <w:spacing w:after="0" w:line="240" w:lineRule="auto"/>
    </w:pPr>
    <w:tblPr/>
    <w:tblStylePr w:type="firstRow">
      <w:rPr>
        <w:b/>
        <w:color w:val="404040"/>
      </w:rPr>
      <w:tblPr/>
      <w:tcPr>
        <w:tcBorders>
          <w:top w:val="nil"/>
          <w:left w:val="nil"/>
          <w:bottom w:val="single" w:color="E54C5E" w:themeColor="accent6" w:sz="4" w:space="0"/>
          <w:right w:val="nil"/>
        </w:tcBorders>
      </w:tcPr>
    </w:tblStylePr>
    <w:tblStylePr w:type="lastRow">
      <w:rPr>
        <w:b/>
        <w:color w:val="404040"/>
      </w:rPr>
      <w:tblPr/>
      <w:tcPr>
        <w:tcBorders>
          <w:top w:val="single" w:color="E54C5E"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8D2D6" w:themeColor="accent6" w:themeTint="40" w:fill="F8D2D6" w:themeFill="accent6" w:themeFillTint="40"/>
      </w:tcPr>
    </w:tblStylePr>
    <w:tblStylePr w:type="band2Vert">
      <w:tblPr/>
    </w:tblStylePr>
    <w:tblStylePr w:type="band1Horz">
      <w:tblPr/>
      <w:tcPr>
        <w:shd w:val="clear" w:color="F8D2D6" w:themeColor="accent6" w:themeTint="40" w:fill="F8D2D6"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w:basedOn w:val="29"/>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1"/>
    <w:basedOn w:val="29"/>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bl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bl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DCF1" w:themeColor="accent1" w:themeTint="40" w:fill="D1DCF1" w:themeFill="accent1" w:themeFillTint="40"/>
      </w:tcPr>
    </w:tblStylePr>
    <w:tblStylePr w:type="band2Vert">
      <w:tblPr/>
    </w:tblStylePr>
    <w:tblStylePr w:type="band1Horz">
      <w:rPr>
        <w:rFonts w:ascii="Arial" w:hAnsi="Arial"/>
        <w:color w:val="404040"/>
        <w:sz w:val="22"/>
      </w:rPr>
      <w:tblPr/>
      <w:tcPr>
        <w:shd w:val="clear" w:color="D1DCF1" w:themeColor="accent1" w:themeTint="40" w:fill="D1DCF1"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2"/>
    <w:basedOn w:val="29"/>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bl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bl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ADFCA" w:themeColor="accent2" w:themeTint="40" w:fill="FADFCA" w:themeFill="accent2" w:themeFillTint="40"/>
      </w:tcPr>
    </w:tblStylePr>
    <w:tblStylePr w:type="band2Vert">
      <w:tblPr/>
    </w:tblStylePr>
    <w:tblStylePr w:type="band1Horz">
      <w:rPr>
        <w:rFonts w:ascii="Arial" w:hAnsi="Arial"/>
        <w:color w:val="404040"/>
        <w:sz w:val="22"/>
      </w:rPr>
      <w:tblPr/>
      <w:tcPr>
        <w:shd w:val="clear" w:color="FADFCA" w:themeColor="accent2" w:themeTint="40" w:fill="FADFCA"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3"/>
    <w:basedOn w:val="29"/>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bl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bl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EEFBC" w:themeColor="accent3" w:themeTint="40" w:fill="FEEFBC" w:themeFill="accent3" w:themeFillTint="40"/>
      </w:tcPr>
    </w:tblStylePr>
    <w:tblStylePr w:type="band2Vert">
      <w:tblPr/>
    </w:tblStylePr>
    <w:tblStylePr w:type="band1Horz">
      <w:rPr>
        <w:rFonts w:ascii="Arial" w:hAnsi="Arial"/>
        <w:color w:val="404040"/>
        <w:sz w:val="22"/>
      </w:rPr>
      <w:tblPr/>
      <w:tcPr>
        <w:shd w:val="clear" w:color="FEEFBC" w:themeColor="accent3" w:themeTint="40" w:fill="FEEFBC"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4"/>
    <w:basedOn w:val="29"/>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bl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bl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CEECF" w:themeColor="accent4" w:themeTint="40" w:fill="DCEECF" w:themeFill="accent4" w:themeFillTint="40"/>
      </w:tcPr>
    </w:tblStylePr>
    <w:tblStylePr w:type="band2Vert">
      <w:tblPr/>
    </w:tblStylePr>
    <w:tblStylePr w:type="band1Horz">
      <w:rPr>
        <w:rFonts w:ascii="Arial" w:hAnsi="Arial"/>
        <w:color w:val="404040"/>
        <w:sz w:val="22"/>
      </w:rPr>
      <w:tblPr/>
      <w:tcPr>
        <w:shd w:val="clear" w:color="DCEECF" w:themeColor="accent4" w:themeTint="40" w:fill="DCEECF"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 Accent 5"/>
    <w:basedOn w:val="29"/>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bl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bl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C8F1EE" w:themeColor="accent5" w:themeTint="40" w:fill="C8F1EE" w:themeFill="accent5" w:themeFillTint="40"/>
      </w:tcPr>
    </w:tblStylePr>
    <w:tblStylePr w:type="band2Vert">
      <w:tblPr/>
    </w:tblStylePr>
    <w:tblStylePr w:type="band1Horz">
      <w:rPr>
        <w:rFonts w:ascii="Arial" w:hAnsi="Arial"/>
        <w:color w:val="404040"/>
        <w:sz w:val="22"/>
      </w:rPr>
      <w:tblPr/>
      <w:tcPr>
        <w:shd w:val="clear" w:color="C8F1EE" w:themeColor="accent5" w:themeTint="40" w:fill="C8F1EE"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2 - Accent 6"/>
    <w:basedOn w:val="29"/>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bl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bl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8D2D6" w:themeColor="accent6" w:themeTint="40" w:fill="F8D2D6" w:themeFill="accent6" w:themeFillTint="40"/>
      </w:tcPr>
    </w:tblStylePr>
    <w:tblStylePr w:type="band2Vert">
      <w:tblPr/>
    </w:tblStylePr>
    <w:tblStylePr w:type="band1Horz">
      <w:rPr>
        <w:rFonts w:ascii="Arial" w:hAnsi="Arial"/>
        <w:color w:val="404040"/>
        <w:sz w:val="22"/>
      </w:rPr>
      <w:tblPr/>
      <w:tcPr>
        <w:shd w:val="clear" w:color="F8D2D6" w:themeColor="accent6" w:themeTint="40" w:fill="F8D2D6"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w:basedOn w:val="29"/>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1"/>
    <w:basedOn w:val="29"/>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blPr/>
      <w:tcPr>
        <w:shd w:val="clear" w:color="4874CB" w:themeColor="accent1" w:fill="4874CB"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874CB" w:themeColor="accent1" w:sz="4" w:space="0"/>
          <w:right w:val="single" w:color="4874CB" w:themeColor="accent1" w:sz="4" w:space="0"/>
        </w:tcBorders>
      </w:tcPr>
    </w:tblStylePr>
    <w:tblStylePr w:type="band2Vert">
      <w:tblPr/>
    </w:tblStylePr>
    <w:tblStylePr w:type="band1Horz">
      <w:rPr>
        <w:rFonts w:ascii="Arial" w:hAnsi="Arial"/>
        <w:color w:val="404040"/>
        <w:sz w:val="22"/>
      </w:rPr>
      <w:tblPr/>
      <w:tcPr>
        <w:tcBorders>
          <w:top w:val="single" w:color="4874CB" w:themeColor="accent1" w:sz="4" w:space="0"/>
          <w:bottom w:val="single" w:color="4874CB"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2"/>
    <w:basedOn w:val="29"/>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blPr/>
      <w:tcPr>
        <w:shd w:val="clear" w:color="F4B483" w:themeColor="accent2" w:themeTint="97" w:fill="F4B483"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4B483" w:themeColor="accent2" w:themeTint="97" w:sz="4" w:space="0"/>
          <w:right w:val="single" w:color="F4B483" w:themeColor="accent2" w:themeTint="97" w:sz="4" w:space="0"/>
        </w:tcBorders>
      </w:tcPr>
    </w:tblStylePr>
    <w:tblStylePr w:type="band2Vert">
      <w:tblPr/>
    </w:tblStylePr>
    <w:tblStylePr w:type="band1Horz">
      <w:rPr>
        <w:rFonts w:ascii="Arial" w:hAnsi="Arial"/>
        <w:color w:val="404040"/>
        <w:sz w:val="22"/>
      </w:rPr>
      <w:tblPr/>
      <w:tcPr>
        <w:tcBorders>
          <w:top w:val="single" w:color="F4B483" w:themeColor="accent2" w:themeTint="97" w:sz="4" w:space="0"/>
          <w:bottom w:val="single" w:color="F4B483"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3"/>
    <w:basedOn w:val="29"/>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blPr/>
      <w:tcPr>
        <w:shd w:val="clear" w:color="FDD961" w:themeColor="accent3" w:themeTint="98" w:fill="FDD961"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DD961" w:themeColor="accent3" w:themeTint="98" w:sz="4" w:space="0"/>
          <w:right w:val="single" w:color="FDD961" w:themeColor="accent3" w:themeTint="98" w:sz="4" w:space="0"/>
        </w:tcBorders>
      </w:tcPr>
    </w:tblStylePr>
    <w:tblStylePr w:type="band2Vert">
      <w:tblPr/>
    </w:tblStylePr>
    <w:tblStylePr w:type="band1Horz">
      <w:rPr>
        <w:rFonts w:ascii="Arial" w:hAnsi="Arial"/>
        <w:color w:val="404040"/>
        <w:sz w:val="22"/>
      </w:rPr>
      <w:tblPr/>
      <w:tcPr>
        <w:tcBorders>
          <w:top w:val="single" w:color="FDD961" w:themeColor="accent3" w:themeTint="98" w:sz="4" w:space="0"/>
          <w:bottom w:val="single" w:color="FDD961"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4"/>
    <w:basedOn w:val="29"/>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blPr/>
      <w:tcPr>
        <w:shd w:val="clear" w:color="ABD78C" w:themeColor="accent4" w:themeTint="9A" w:fill="ABD78C"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ABD78C" w:themeColor="accent4" w:themeTint="9A" w:sz="4" w:space="0"/>
          <w:right w:val="single" w:color="ABD78C" w:themeColor="accent4" w:themeTint="9A" w:sz="4" w:space="0"/>
        </w:tcBorders>
      </w:tcPr>
    </w:tblStylePr>
    <w:tblStylePr w:type="band2Vert">
      <w:tblPr/>
    </w:tblStylePr>
    <w:tblStylePr w:type="band1Horz">
      <w:rPr>
        <w:rFonts w:ascii="Arial" w:hAnsi="Arial"/>
        <w:color w:val="404040"/>
        <w:sz w:val="22"/>
      </w:rPr>
      <w:tblPr/>
      <w:tcPr>
        <w:tcBorders>
          <w:top w:val="single" w:color="ABD78C" w:themeColor="accent4" w:themeTint="9A" w:sz="4" w:space="0"/>
          <w:bottom w:val="single" w:color="ABD78C"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 Accent 5"/>
    <w:basedOn w:val="29"/>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blPr/>
      <w:tcPr>
        <w:shd w:val="clear" w:color="7CDED6" w:themeColor="accent5" w:themeTint="9A" w:fill="7CDED6"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7CDED6" w:themeColor="accent5" w:themeTint="9A" w:sz="4" w:space="0"/>
          <w:right w:val="single" w:color="7CDED6" w:themeColor="accent5" w:themeTint="9A" w:sz="4" w:space="0"/>
        </w:tcBorders>
      </w:tcPr>
    </w:tblStylePr>
    <w:tblStylePr w:type="band2Vert">
      <w:tblPr/>
    </w:tblStylePr>
    <w:tblStylePr w:type="band1Horz">
      <w:rPr>
        <w:rFonts w:ascii="Arial" w:hAnsi="Arial"/>
        <w:color w:val="404040"/>
        <w:sz w:val="22"/>
      </w:rPr>
      <w:tblPr/>
      <w:tcPr>
        <w:tcBorders>
          <w:top w:val="single" w:color="7CDED6" w:themeColor="accent5" w:themeTint="9A" w:sz="4" w:space="0"/>
          <w:bottom w:val="single" w:color="7CDED6"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3 - Accent 6"/>
    <w:basedOn w:val="29"/>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blPr/>
      <w:tcPr>
        <w:shd w:val="clear" w:color="EF949F" w:themeColor="accent6" w:themeTint="98" w:fill="EF949F"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EF949F" w:themeColor="accent6" w:themeTint="98" w:sz="4" w:space="0"/>
          <w:right w:val="single" w:color="EF949F" w:themeColor="accent6" w:themeTint="98" w:sz="4" w:space="0"/>
        </w:tcBorders>
      </w:tcPr>
    </w:tblStylePr>
    <w:tblStylePr w:type="band2Vert">
      <w:tblPr/>
    </w:tblStylePr>
    <w:tblStylePr w:type="band1Horz">
      <w:rPr>
        <w:rFonts w:ascii="Arial" w:hAnsi="Arial"/>
        <w:color w:val="404040"/>
        <w:sz w:val="22"/>
      </w:rPr>
      <w:tblPr/>
      <w:tcPr>
        <w:tcBorders>
          <w:top w:val="single" w:color="EF949F" w:themeColor="accent6" w:themeTint="98" w:sz="4" w:space="0"/>
          <w:bottom w:val="single" w:color="EF949F"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w:basedOn w:val="29"/>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1"/>
    <w:basedOn w:val="29"/>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blPr/>
      <w:tcPr>
        <w:shd w:val="clear" w:color="4874CB" w:themeColor="accent1" w:fill="4874CB"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DCF1" w:themeColor="accent1" w:themeTint="40" w:fill="D1DCF1" w:themeFill="accent1" w:themeFillTint="40"/>
      </w:tcPr>
    </w:tblStylePr>
    <w:tblStylePr w:type="band2Vert">
      <w:tblPr/>
    </w:tblStylePr>
    <w:tblStylePr w:type="band1Horz">
      <w:rPr>
        <w:rFonts w:ascii="Arial" w:hAnsi="Arial"/>
        <w:color w:val="404040"/>
        <w:sz w:val="22"/>
      </w:rPr>
      <w:tblPr/>
      <w:tcPr>
        <w:shd w:val="clear" w:color="D1DCF1" w:themeColor="accent1" w:themeTint="40" w:fill="D1DCF1"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2"/>
    <w:basedOn w:val="29"/>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blPr/>
      <w:tcPr>
        <w:shd w:val="clear" w:color="EE822F" w:themeColor="accent2" w:fill="EE822F"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ADFCA" w:themeColor="accent2" w:themeTint="40" w:fill="FADFCA" w:themeFill="accent2" w:themeFillTint="40"/>
      </w:tcPr>
    </w:tblStylePr>
    <w:tblStylePr w:type="band2Vert">
      <w:tblPr/>
    </w:tblStylePr>
    <w:tblStylePr w:type="band1Horz">
      <w:rPr>
        <w:rFonts w:ascii="Arial" w:hAnsi="Arial"/>
        <w:color w:val="404040"/>
        <w:sz w:val="22"/>
      </w:rPr>
      <w:tblPr/>
      <w:tcPr>
        <w:shd w:val="clear" w:color="FADFCA" w:themeColor="accent2" w:themeTint="40" w:fill="FADFCA"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3"/>
    <w:basedOn w:val="29"/>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blPr/>
      <w:tcPr>
        <w:shd w:val="clear" w:color="F2BA02" w:themeColor="accent3" w:fill="F2BA02"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EFBC" w:themeColor="accent3" w:themeTint="40" w:fill="FEEFBC" w:themeFill="accent3" w:themeFillTint="40"/>
      </w:tcPr>
    </w:tblStylePr>
    <w:tblStylePr w:type="band2Vert">
      <w:tblPr/>
    </w:tblStylePr>
    <w:tblStylePr w:type="band1Horz">
      <w:rPr>
        <w:rFonts w:ascii="Arial" w:hAnsi="Arial"/>
        <w:color w:val="404040"/>
        <w:sz w:val="22"/>
      </w:rPr>
      <w:tblPr/>
      <w:tcPr>
        <w:shd w:val="clear" w:color="FEEFBC" w:themeColor="accent3" w:themeTint="40" w:fill="FEEFBC"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4"/>
    <w:basedOn w:val="29"/>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blPr/>
      <w:tcPr>
        <w:shd w:val="clear" w:color="75BD42" w:themeColor="accent4" w:fill="75BD4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ECF" w:themeColor="accent4" w:themeTint="40" w:fill="DCEECF" w:themeFill="accent4" w:themeFillTint="40"/>
      </w:tcPr>
    </w:tblStylePr>
    <w:tblStylePr w:type="band2Vert">
      <w:tblPr/>
    </w:tblStylePr>
    <w:tblStylePr w:type="band1Horz">
      <w:rPr>
        <w:rFonts w:ascii="Arial" w:hAnsi="Arial"/>
        <w:color w:val="404040"/>
        <w:sz w:val="22"/>
      </w:rPr>
      <w:tblPr/>
      <w:tcPr>
        <w:shd w:val="clear" w:color="DCEECF" w:themeColor="accent4" w:themeTint="40" w:fill="DCEECF"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 Accent 5"/>
    <w:basedOn w:val="29"/>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blPr/>
      <w:tcPr>
        <w:shd w:val="clear" w:color="30C0B4" w:themeColor="accent5" w:fill="30C0B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8F1EE" w:themeColor="accent5" w:themeTint="40" w:fill="C8F1EE" w:themeFill="accent5" w:themeFillTint="40"/>
      </w:tcPr>
    </w:tblStylePr>
    <w:tblStylePr w:type="band2Vert">
      <w:tblPr/>
    </w:tblStylePr>
    <w:tblStylePr w:type="band1Horz">
      <w:rPr>
        <w:rFonts w:ascii="Arial" w:hAnsi="Arial"/>
        <w:color w:val="404040"/>
        <w:sz w:val="22"/>
      </w:rPr>
      <w:tblPr/>
      <w:tcPr>
        <w:shd w:val="clear" w:color="C8F1EE" w:themeColor="accent5" w:themeTint="40" w:fill="C8F1EE"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4 - Accent 6"/>
    <w:basedOn w:val="29"/>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blPr/>
      <w:tcPr>
        <w:shd w:val="clear" w:color="E54C5E" w:themeColor="accent6" w:fill="E54C5E"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8D2D6" w:themeColor="accent6" w:themeTint="40" w:fill="F8D2D6" w:themeFill="accent6" w:themeFillTint="40"/>
      </w:tcPr>
    </w:tblStylePr>
    <w:tblStylePr w:type="band2Vert">
      <w:tblPr/>
    </w:tblStylePr>
    <w:tblStylePr w:type="band1Horz">
      <w:rPr>
        <w:rFonts w:ascii="Arial" w:hAnsi="Arial"/>
        <w:color w:val="404040"/>
        <w:sz w:val="22"/>
      </w:rPr>
      <w:tblPr/>
      <w:tcPr>
        <w:shd w:val="clear" w:color="F8D2D6" w:themeColor="accent6" w:themeTint="40" w:fill="F8D2D6"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5 Dark"/>
    <w:basedOn w:val="29"/>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40">
    <w:name w:val="List Table 5 Dark - Accent 1"/>
    <w:basedOn w:val="29"/>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874CB" w:themeColor="accent1" w:sz="32" w:space="0"/>
          <w:right w:val="single" w:color="FFFFFF" w:themeColor="light1" w:sz="4" w:space="0"/>
        </w:tcBorders>
      </w:tcPr>
    </w:tblStylePr>
    <w:tblStylePr w:type="lastCol">
      <w:tblPr/>
      <w:tcPr>
        <w:tcBorders>
          <w:left w:val="single" w:color="FFFFFF" w:themeColor="light1" w:sz="4" w:space="0"/>
          <w:right w:val="single" w:color="4874CB" w:themeColor="accent1" w:sz="32" w:space="0"/>
        </w:tcBorders>
      </w:tcPr>
    </w:tblStylePr>
    <w:tblStylePr w:type="band1Vert">
      <w:tblPr/>
      <w:tcPr>
        <w:tcBorders>
          <w:left w:val="single" w:color="FFFFFF" w:themeColor="light1" w:sz="4" w:space="0"/>
          <w:right w:val="single" w:color="FFFFFF" w:themeColor="light1" w:sz="4" w:space="0"/>
        </w:tcBorders>
        <w:shd w:val="clear" w:color="4874CB" w:themeColor="accent1" w:fill="4874CB"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874CB" w:themeColor="accent1" w:fill="4874CB" w:themeFill="accent1"/>
      </w:tcPr>
    </w:tblStylePr>
    <w:tblStylePr w:type="band2Horz">
      <w:tblPr/>
      <w:tcPr>
        <w:tcBorders>
          <w:top w:val="single" w:color="FFFFFF" w:themeColor="light1" w:sz="4" w:space="0"/>
          <w:bottom w:val="single" w:color="FFFFFF" w:themeColor="light1" w:sz="4" w:space="0"/>
        </w:tcBorders>
        <w:shd w:val="clear" w:color="4874CB" w:themeColor="accent1" w:fill="4874CB" w:themeFill="accent1"/>
      </w:tcPr>
    </w:tblStylePr>
    <w:tblStylePr w:type="neCell">
      <w:tblPr/>
    </w:tblStylePr>
    <w:tblStylePr w:type="nwCell">
      <w:tblPr/>
    </w:tblStylePr>
    <w:tblStylePr w:type="seCell">
      <w:tblPr/>
    </w:tblStylePr>
    <w:tblStylePr w:type="swCell">
      <w:tblPr/>
    </w:tblStylePr>
  </w:style>
  <w:style w:type="table" w:customStyle="1" w:styleId="141">
    <w:name w:val="List Table 5 Dark - Accent 2"/>
    <w:basedOn w:val="29"/>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4B483" w:themeColor="accent2" w:themeTint="97" w:sz="32" w:space="0"/>
          <w:right w:val="single" w:color="FFFFFF" w:themeColor="light1" w:sz="4" w:space="0"/>
        </w:tcBorders>
      </w:tcPr>
    </w:tblStylePr>
    <w:tblStylePr w:type="lastCol">
      <w:tblPr/>
      <w:tcPr>
        <w:tcBorders>
          <w:left w:val="single" w:color="FFFFFF" w:themeColor="light1" w:sz="4" w:space="0"/>
          <w:right w:val="single" w:color="F4B483"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blPr/>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neCell">
      <w:tblPr/>
    </w:tblStylePr>
    <w:tblStylePr w:type="nwCell">
      <w:tblPr/>
    </w:tblStylePr>
    <w:tblStylePr w:type="seCell">
      <w:tblPr/>
    </w:tblStylePr>
    <w:tblStylePr w:type="swCell">
      <w:tblPr/>
    </w:tblStylePr>
  </w:style>
  <w:style w:type="table" w:customStyle="1" w:styleId="142">
    <w:name w:val="List Table 5 Dark - Accent 3"/>
    <w:basedOn w:val="29"/>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DD961" w:themeColor="accent3" w:themeTint="98" w:sz="32" w:space="0"/>
          <w:right w:val="single" w:color="FFFFFF" w:themeColor="light1" w:sz="4" w:space="0"/>
        </w:tcBorders>
      </w:tcPr>
    </w:tblStylePr>
    <w:tblStylePr w:type="lastCol">
      <w:tblPr/>
      <w:tcPr>
        <w:tcBorders>
          <w:left w:val="single" w:color="FFFFFF" w:themeColor="light1" w:sz="4" w:space="0"/>
          <w:right w:val="single" w:color="FDD961"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blPr/>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neCell">
      <w:tblPr/>
    </w:tblStylePr>
    <w:tblStylePr w:type="nwCell">
      <w:tblPr/>
    </w:tblStylePr>
    <w:tblStylePr w:type="seCell">
      <w:tblPr/>
    </w:tblStylePr>
    <w:tblStylePr w:type="swCell">
      <w:tblPr/>
    </w:tblStylePr>
  </w:style>
  <w:style w:type="table" w:customStyle="1" w:styleId="143">
    <w:name w:val="List Table 5 Dark - Accent 4"/>
    <w:basedOn w:val="29"/>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ABD78C" w:themeColor="accent4" w:themeTint="9A" w:sz="32" w:space="0"/>
          <w:right w:val="single" w:color="FFFFFF" w:themeColor="light1" w:sz="4" w:space="0"/>
        </w:tcBorders>
      </w:tcPr>
    </w:tblStylePr>
    <w:tblStylePr w:type="lastCol">
      <w:tblPr/>
      <w:tcPr>
        <w:tcBorders>
          <w:left w:val="single" w:color="FFFFFF" w:themeColor="light1" w:sz="4" w:space="0"/>
          <w:right w:val="single" w:color="ABD78C"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blPr/>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neCell">
      <w:tblPr/>
    </w:tblStylePr>
    <w:tblStylePr w:type="nwCell">
      <w:tblPr/>
    </w:tblStylePr>
    <w:tblStylePr w:type="seCell">
      <w:tblPr/>
    </w:tblStylePr>
    <w:tblStylePr w:type="swCell">
      <w:tblPr/>
    </w:tblStylePr>
  </w:style>
  <w:style w:type="table" w:customStyle="1" w:styleId="144">
    <w:name w:val="List Table 5 Dark - Accent 5"/>
    <w:basedOn w:val="29"/>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CDED6" w:themeColor="accent5" w:themeTint="9A" w:sz="32" w:space="0"/>
          <w:right w:val="single" w:color="FFFFFF" w:themeColor="light1" w:sz="4" w:space="0"/>
        </w:tcBorders>
      </w:tcPr>
    </w:tblStylePr>
    <w:tblStylePr w:type="lastCol">
      <w:tblPr/>
      <w:tcPr>
        <w:tcBorders>
          <w:left w:val="single" w:color="FFFFFF" w:themeColor="light1" w:sz="4" w:space="0"/>
          <w:right w:val="single" w:color="7CDED6"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blPr/>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neCell">
      <w:tblPr/>
    </w:tblStylePr>
    <w:tblStylePr w:type="nwCell">
      <w:tblPr/>
    </w:tblStylePr>
    <w:tblStylePr w:type="seCell">
      <w:tblPr/>
    </w:tblStylePr>
    <w:tblStylePr w:type="swCell">
      <w:tblPr/>
    </w:tblStylePr>
  </w:style>
  <w:style w:type="table" w:customStyle="1" w:styleId="145">
    <w:name w:val="List Table 5 Dark - Accent 6"/>
    <w:basedOn w:val="29"/>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EF949F" w:themeColor="accent6" w:themeTint="98" w:sz="32" w:space="0"/>
          <w:right w:val="single" w:color="FFFFFF" w:themeColor="light1" w:sz="4" w:space="0"/>
        </w:tcBorders>
      </w:tcPr>
    </w:tblStylePr>
    <w:tblStylePr w:type="lastCol">
      <w:tblPr/>
      <w:tcPr>
        <w:tcBorders>
          <w:left w:val="single" w:color="FFFFFF" w:themeColor="light1" w:sz="4" w:space="0"/>
          <w:right w:val="single" w:color="EF949F"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blPr/>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neCell">
      <w:tblPr/>
    </w:tblStylePr>
    <w:tblStylePr w:type="nwCell">
      <w:tblPr/>
    </w:tblStylePr>
    <w:tblStylePr w:type="seCell">
      <w:tblPr/>
    </w:tblStylePr>
    <w:tblStylePr w:type="swCell">
      <w:tblPr/>
    </w:tblStylePr>
  </w:style>
  <w:style w:type="table" w:customStyle="1" w:styleId="146">
    <w:name w:val="List Table 6 Colorful"/>
    <w:basedOn w:val="29"/>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1"/>
    <w:basedOn w:val="29"/>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blPr/>
      <w:tcPr>
        <w:tcBorders>
          <w:bottom w:val="single" w:color="4874CB" w:themeColor="accent1" w:sz="4" w:space="0"/>
        </w:tcBorders>
      </w:tcPr>
    </w:tblStylePr>
    <w:tblStylePr w:type="lastRow">
      <w:rPr>
        <w:b/>
        <w:color w:val="23417C" w:themeColor="accent1" w:themeShade="94"/>
      </w:rPr>
      <w:tblPr/>
      <w:tcPr>
        <w:tcBorders>
          <w:top w:val="single" w:color="4874CB" w:themeColor="accent1" w:sz="4" w:space="0"/>
        </w:tcBorders>
      </w:tcPr>
    </w:tblStylePr>
    <w:tblStylePr w:type="firstCol">
      <w:rPr>
        <w:b/>
        <w:color w:val="23417C" w:themeColor="accent1" w:themeShade="94"/>
      </w:rPr>
      <w:tblPr/>
    </w:tblStylePr>
    <w:tblStylePr w:type="lastCol">
      <w:rPr>
        <w:b/>
        <w:color w:val="23417C" w:themeColor="accent1" w:themeShade="94"/>
      </w:rPr>
      <w:tblPr/>
    </w:tblStylePr>
    <w:tblStylePr w:type="band1Vert">
      <w:tblPr/>
      <w:tcPr>
        <w:shd w:val="clear" w:color="D1DCF1" w:themeColor="accent1" w:themeTint="40" w:fill="D1DCF1" w:themeFill="accent1" w:themeFillTint="40"/>
      </w:tcPr>
    </w:tblStylePr>
    <w:tblStylePr w:type="band2Vert">
      <w:tblPr/>
    </w:tblStylePr>
    <w:tblStylePr w:type="band1Horz">
      <w:rPr>
        <w:rFonts w:ascii="Arial" w:hAnsi="Arial"/>
        <w:color w:val="23417C" w:themeColor="accent1" w:themeShade="94"/>
        <w:sz w:val="22"/>
      </w:rPr>
      <w:tblPr/>
      <w:tcPr>
        <w:shd w:val="clear" w:color="D1DCF1" w:themeColor="accent1" w:themeTint="40" w:fill="D1DCF1" w:themeFill="accent1" w:themeFillTint="40"/>
      </w:tcPr>
    </w:tblStylePr>
    <w:tblStylePr w:type="band2Horz">
      <w:rPr>
        <w:rFonts w:ascii="Arial" w:hAnsi="Arial"/>
        <w:color w:val="23417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2"/>
    <w:basedOn w:val="29"/>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bl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bl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Pr/>
    </w:tblStylePr>
    <w:tblStylePr w:type="lastCol">
      <w:rPr>
        <w:b/>
        <w:color w:val="F5B584" w:themeColor="accent2" w:themeTint="96"/>
        <w14:textFill>
          <w14:solidFill>
            <w14:schemeClr w14:val="accent2">
              <w14:lumMod w14:val="59000"/>
              <w14:lumOff w14:val="41000"/>
            </w14:schemeClr>
          </w14:solidFill>
        </w14:textFill>
      </w:rPr>
      <w:tblPr/>
    </w:tblStylePr>
    <w:tblStylePr w:type="band1Vert">
      <w:tblPr/>
      <w:tcPr>
        <w:shd w:val="clear" w:color="FADFCA" w:themeColor="accent2" w:themeTint="40" w:fill="FADFCA" w:themeFill="accent2" w:themeFillTint="40"/>
      </w:tcPr>
    </w:tblStylePr>
    <w:tblStylePr w:type="band2Vert">
      <w:tbl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bl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3"/>
    <w:basedOn w:val="29"/>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bl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bl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Pr/>
    </w:tblStylePr>
    <w:tblStylePr w:type="lastCol">
      <w:rPr>
        <w:b/>
        <w:color w:val="FED961" w:themeColor="accent3" w:themeTint="99"/>
        <w14:textFill>
          <w14:solidFill>
            <w14:schemeClr w14:val="accent3">
              <w14:lumMod w14:val="60000"/>
              <w14:lumOff w14:val="40000"/>
            </w14:schemeClr>
          </w14:solidFill>
        </w14:textFill>
      </w:rPr>
      <w:tblPr/>
    </w:tblStylePr>
    <w:tblStylePr w:type="band1Vert">
      <w:tblPr/>
      <w:tcPr>
        <w:shd w:val="clear" w:color="FEEFBC" w:themeColor="accent3" w:themeTint="40" w:fill="FEEFBC" w:themeFill="accent3" w:themeFillTint="40"/>
      </w:tcPr>
    </w:tblStylePr>
    <w:tblStylePr w:type="band2Vert">
      <w:tbl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bl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4"/>
    <w:basedOn w:val="29"/>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bl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bl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Pr/>
    </w:tblStylePr>
    <w:tblStylePr w:type="lastCol">
      <w:rPr>
        <w:b/>
        <w:color w:val="ACD78E" w:themeColor="accent4" w:themeTint="99"/>
        <w14:textFill>
          <w14:solidFill>
            <w14:schemeClr w14:val="accent4">
              <w14:lumMod w14:val="60000"/>
              <w14:lumOff w14:val="40000"/>
            </w14:schemeClr>
          </w14:solidFill>
        </w14:textFill>
      </w:rPr>
      <w:tblPr/>
    </w:tblStylePr>
    <w:tblStylePr w:type="band1Vert">
      <w:tblPr/>
      <w:tcPr>
        <w:shd w:val="clear" w:color="DCEECF" w:themeColor="accent4" w:themeTint="40" w:fill="DCEECF" w:themeFill="accent4" w:themeFillTint="40"/>
      </w:tcPr>
    </w:tblStylePr>
    <w:tblStylePr w:type="band2Vert">
      <w:tbl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bl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6 Colorful - Accent 5"/>
    <w:basedOn w:val="29"/>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bl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bl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Pr/>
    </w:tblStylePr>
    <w:tblStylePr w:type="lastCol">
      <w:rPr>
        <w:b/>
        <w:color w:val="7DDFD7" w:themeColor="accent5" w:themeTint="99"/>
        <w14:textFill>
          <w14:solidFill>
            <w14:schemeClr w14:val="accent5">
              <w14:lumMod w14:val="60000"/>
              <w14:lumOff w14:val="40000"/>
            </w14:schemeClr>
          </w14:solidFill>
        </w14:textFill>
      </w:rPr>
      <w:tblPr/>
    </w:tblStylePr>
    <w:tblStylePr w:type="band1Vert">
      <w:tblPr/>
      <w:tcPr>
        <w:shd w:val="clear" w:color="C8F1EE" w:themeColor="accent5" w:themeTint="40" w:fill="C8F1EE" w:themeFill="accent5" w:themeFillTint="40"/>
      </w:tcPr>
    </w:tblStylePr>
    <w:tblStylePr w:type="band2Vert">
      <w:tbl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bl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6 Colorful - Accent 6"/>
    <w:basedOn w:val="29"/>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bl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bl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Pr/>
    </w:tblStylePr>
    <w:tblStylePr w:type="lastCol">
      <w:rPr>
        <w:b/>
        <w:color w:val="EF949E" w:themeColor="accent6" w:themeTint="99"/>
        <w14:textFill>
          <w14:solidFill>
            <w14:schemeClr w14:val="accent6">
              <w14:lumMod w14:val="60000"/>
              <w14:lumOff w14:val="40000"/>
            </w14:schemeClr>
          </w14:solidFill>
        </w14:textFill>
      </w:rPr>
      <w:tblPr/>
    </w:tblStylePr>
    <w:tblStylePr w:type="band1Vert">
      <w:tblPr/>
      <w:tcPr>
        <w:shd w:val="clear" w:color="F8D2D6" w:themeColor="accent6" w:themeTint="40" w:fill="F8D2D6" w:themeFill="accent6" w:themeFillTint="40"/>
      </w:tcPr>
    </w:tblStylePr>
    <w:tblStylePr w:type="band2Vert">
      <w:tbl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bl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w:basedOn w:val="29"/>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1"/>
    <w:basedOn w:val="29"/>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bl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bl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bl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blPr/>
      <w:tcPr>
        <w:tcBorders>
          <w:top w:val="nil"/>
          <w:left w:val="single" w:color="4874CB" w:themeColor="accent1" w:sz="4" w:space="0"/>
          <w:bottom w:val="nil"/>
          <w:right w:val="nil"/>
        </w:tcBorders>
        <w:shd w:val="clear" w:color="FFFFFF" w:fill="auto"/>
      </w:tcPr>
    </w:tblStylePr>
    <w:tblStylePr w:type="band1Vert">
      <w:tblPr/>
      <w:tcPr>
        <w:shd w:val="clear" w:color="D1DCF1" w:themeColor="accent1" w:themeTint="40" w:fill="D1DCF1" w:themeFill="accent1" w:themeFillTint="40"/>
      </w:tcPr>
    </w:tblStylePr>
    <w:tblStylePr w:type="band2Vert">
      <w:tblPr/>
    </w:tblStylePr>
    <w:tblStylePr w:type="band1Horz">
      <w:rPr>
        <w:rFonts w:ascii="Arial" w:hAnsi="Arial"/>
        <w:color w:val="23417C" w:themeColor="accent1" w:themeShade="94"/>
        <w:sz w:val="22"/>
      </w:rPr>
      <w:tblPr/>
      <w:tcPr>
        <w:shd w:val="clear" w:color="D1DCF1" w:themeColor="accent1" w:themeTint="40" w:fill="D1DCF1" w:themeFill="accent1" w:themeFillTint="40"/>
      </w:tcPr>
    </w:tblStylePr>
    <w:tblStylePr w:type="band2Horz">
      <w:rPr>
        <w:rFonts w:ascii="Arial" w:hAnsi="Arial"/>
        <w:color w:val="23417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2"/>
    <w:basedOn w:val="29"/>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bl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single" w:color="F4B483" w:themeColor="accent2" w:themeTint="97" w:sz="4" w:space="0"/>
          <w:bottom w:val="nil"/>
          <w:right w:val="nil"/>
        </w:tcBorders>
        <w:shd w:val="clear" w:color="FFFFFF" w:fill="auto"/>
      </w:tcPr>
    </w:tblStylePr>
    <w:tblStylePr w:type="band1Vert">
      <w:tblPr/>
      <w:tcPr>
        <w:shd w:val="clear" w:color="FADFCA" w:themeColor="accent2" w:themeTint="40" w:fill="FADFCA" w:themeFill="accent2" w:themeFillTint="40"/>
      </w:tcPr>
    </w:tblStylePr>
    <w:tblStylePr w:type="band2Vert">
      <w:tbl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bl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3"/>
    <w:basedOn w:val="29"/>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bl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bl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bl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blPr/>
      <w:tcPr>
        <w:tcBorders>
          <w:top w:val="nil"/>
          <w:left w:val="single" w:color="FDD961" w:themeColor="accent3" w:themeTint="98" w:sz="4" w:space="0"/>
          <w:bottom w:val="nil"/>
          <w:right w:val="nil"/>
        </w:tcBorders>
        <w:shd w:val="clear" w:color="FFFFFF" w:fill="auto"/>
      </w:tcPr>
    </w:tblStylePr>
    <w:tblStylePr w:type="band1Vert">
      <w:tblPr/>
      <w:tcPr>
        <w:shd w:val="clear" w:color="FEEFBC" w:themeColor="accent3" w:themeTint="40" w:fill="FEEFBC" w:themeFill="accent3" w:themeFillTint="40"/>
      </w:tcPr>
    </w:tblStylePr>
    <w:tblStylePr w:type="band2Vert">
      <w:tbl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bl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4"/>
    <w:basedOn w:val="29"/>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bl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single" w:color="ABD78C" w:themeColor="accent4" w:themeTint="9A" w:sz="4" w:space="0"/>
          <w:bottom w:val="nil"/>
          <w:right w:val="nil"/>
        </w:tcBorders>
        <w:shd w:val="clear" w:color="FFFFFF" w:fill="auto"/>
      </w:tcPr>
    </w:tblStylePr>
    <w:tblStylePr w:type="band1Vert">
      <w:tblPr/>
      <w:tcPr>
        <w:shd w:val="clear" w:color="DCEECF" w:themeColor="accent4" w:themeTint="40" w:fill="DCEECF" w:themeFill="accent4" w:themeFillTint="40"/>
      </w:tcPr>
    </w:tblStylePr>
    <w:tblStylePr w:type="band2Vert">
      <w:tbl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bl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 Accent 5"/>
    <w:basedOn w:val="29"/>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bl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bl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bl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blPr/>
      <w:tcPr>
        <w:tcBorders>
          <w:top w:val="nil"/>
          <w:left w:val="single" w:color="7CDED6" w:themeColor="accent5" w:themeTint="9A" w:sz="4" w:space="0"/>
          <w:bottom w:val="nil"/>
          <w:right w:val="nil"/>
        </w:tcBorders>
        <w:shd w:val="clear" w:color="FFFFFF" w:fill="auto"/>
      </w:tcPr>
    </w:tblStylePr>
    <w:tblStylePr w:type="band1Vert">
      <w:tblPr/>
      <w:tcPr>
        <w:shd w:val="clear" w:color="C8F1EE" w:themeColor="accent5" w:themeTint="40" w:fill="C8F1EE" w:themeFill="accent5" w:themeFillTint="40"/>
      </w:tcPr>
    </w:tblStylePr>
    <w:tblStylePr w:type="band2Vert">
      <w:tbl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bl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9">
    <w:name w:val="List Table 7 Colorful - Accent 6"/>
    <w:basedOn w:val="29"/>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bl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bl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bl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blPr/>
      <w:tcPr>
        <w:tcBorders>
          <w:top w:val="nil"/>
          <w:left w:val="single" w:color="EF949F" w:themeColor="accent6" w:themeTint="98" w:sz="4" w:space="0"/>
          <w:bottom w:val="nil"/>
          <w:right w:val="nil"/>
        </w:tcBorders>
        <w:shd w:val="clear" w:color="FFFFFF" w:fill="auto"/>
      </w:tcPr>
    </w:tblStylePr>
    <w:tblStylePr w:type="band1Vert">
      <w:tblPr/>
      <w:tcPr>
        <w:shd w:val="clear" w:color="F8D2D6" w:themeColor="accent6" w:themeTint="40" w:fill="F8D2D6" w:themeFill="accent6" w:themeFillTint="40"/>
      </w:tcPr>
    </w:tblStylePr>
    <w:tblStylePr w:type="band2Vert">
      <w:tbl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bl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0">
    <w:name w:val="Lined - Accent"/>
    <w:basedOn w:val="29"/>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1">
    <w:name w:val="Lined - Accent 1"/>
    <w:basedOn w:val="29"/>
    <w:uiPriority w:val="99"/>
    <w:pPr>
      <w:spacing w:after="0" w:line="240" w:lineRule="auto"/>
    </w:pPr>
    <w:rPr>
      <w:color w:val="404040"/>
    </w:rPr>
    <w:tblPr/>
    <w:tblStylePr w:type="firstRow">
      <w:rPr>
        <w:rFonts w:ascii="Arial" w:hAnsi="Arial"/>
        <w:color w:val="F2F2F2"/>
        <w:sz w:val="22"/>
      </w:rPr>
      <w:tblPr/>
      <w:tcPr>
        <w:shd w:val="clear" w:color="577FCF" w:themeColor="accent1" w:themeTint="EA" w:fill="577FCF" w:themeFill="accent1" w:themeFillTint="EA"/>
      </w:tcPr>
    </w:tblStylePr>
    <w:tblStylePr w:type="lastRow">
      <w:rPr>
        <w:rFonts w:ascii="Arial" w:hAnsi="Arial"/>
        <w:color w:val="F2F2F2"/>
        <w:sz w:val="22"/>
      </w:rPr>
      <w:tblPr/>
      <w:tcPr>
        <w:shd w:val="clear" w:color="577FCF" w:themeColor="accent1" w:themeTint="EA" w:fill="577FCF" w:themeFill="accent1" w:themeFillTint="EA"/>
      </w:tcPr>
    </w:tblStylePr>
    <w:tblStylePr w:type="firstCol">
      <w:rPr>
        <w:rFonts w:ascii="Arial" w:hAnsi="Arial"/>
        <w:color w:val="F2F2F2"/>
        <w:sz w:val="22"/>
      </w:rPr>
      <w:tblPr/>
      <w:tcPr>
        <w:shd w:val="clear" w:color="577FCF" w:themeColor="accent1" w:themeTint="EA" w:fill="577FCF" w:themeFill="accent1" w:themeFillTint="EA"/>
      </w:tcPr>
    </w:tblStylePr>
    <w:tblStylePr w:type="lastCol">
      <w:rPr>
        <w:rFonts w:ascii="Arial" w:hAnsi="Arial"/>
        <w:color w:val="F2F2F2"/>
        <w:sz w:val="22"/>
      </w:rPr>
      <w:tblPr/>
      <w:tcPr>
        <w:shd w:val="clear" w:color="577FCF" w:themeColor="accent1" w:themeTint="EA" w:fill="577FCF"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5D3EE" w:themeColor="accent1" w:themeTint="50" w:fill="C5D3EE"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5D3EE" w:themeColor="accent1" w:themeTint="50" w:fill="C5D3EE" w:themeFill="accent1" w:themeFillTint="50"/>
      </w:tcPr>
    </w:tblStylePr>
    <w:tblStylePr w:type="neCell">
      <w:tblPr/>
    </w:tblStylePr>
    <w:tblStylePr w:type="nwCell">
      <w:tblPr/>
    </w:tblStylePr>
    <w:tblStylePr w:type="seCell">
      <w:tblPr/>
    </w:tblStylePr>
    <w:tblStylePr w:type="swCell">
      <w:tblPr/>
    </w:tblStylePr>
  </w:style>
  <w:style w:type="table" w:customStyle="1" w:styleId="162">
    <w:name w:val="Lined - Accent 2"/>
    <w:basedOn w:val="29"/>
    <w:uiPriority w:val="99"/>
    <w:pPr>
      <w:spacing w:after="0" w:line="240" w:lineRule="auto"/>
    </w:pPr>
    <w:rPr>
      <w:color w:val="404040"/>
    </w:rPr>
    <w:tblPr/>
    <w:tblStylePr w:type="firstRow">
      <w:rPr>
        <w:rFonts w:ascii="Arial" w:hAnsi="Arial"/>
        <w:color w:val="F2F2F2"/>
        <w:sz w:val="22"/>
      </w:rPr>
      <w:tblPr/>
      <w:tcPr>
        <w:shd w:val="clear" w:color="F4B483" w:themeColor="accent2" w:themeTint="97" w:fill="F4B483" w:themeFill="accent2" w:themeFillTint="97"/>
      </w:tcPr>
    </w:tblStylePr>
    <w:tblStylePr w:type="lastRow">
      <w:rPr>
        <w:rFonts w:ascii="Arial" w:hAnsi="Arial"/>
        <w:color w:val="F2F2F2"/>
        <w:sz w:val="22"/>
      </w:rPr>
      <w:tblPr/>
      <w:tcPr>
        <w:shd w:val="clear" w:color="F4B483" w:themeColor="accent2" w:themeTint="97" w:fill="F4B483" w:themeFill="accent2" w:themeFillTint="97"/>
      </w:tcPr>
    </w:tblStylePr>
    <w:tblStylePr w:type="firstCol">
      <w:rPr>
        <w:rFonts w:ascii="Arial" w:hAnsi="Arial"/>
        <w:color w:val="F2F2F2"/>
        <w:sz w:val="22"/>
      </w:rPr>
      <w:tblPr/>
      <w:tcPr>
        <w:shd w:val="clear" w:color="F4B483" w:themeColor="accent2" w:themeTint="97" w:fill="F4B483" w:themeFill="accent2" w:themeFillTint="97"/>
      </w:tcPr>
    </w:tblStylePr>
    <w:tblStylePr w:type="lastCol">
      <w:rPr>
        <w:rFonts w:ascii="Arial" w:hAnsi="Arial"/>
        <w:color w:val="F2F2F2"/>
        <w:sz w:val="22"/>
      </w:rPr>
      <w:tblPr/>
      <w:tcPr>
        <w:shd w:val="clear" w:color="F4B483" w:themeColor="accent2" w:themeTint="97" w:fill="F4B483"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6D6" w:themeColor="accent2" w:themeTint="32" w:fill="FBE6D6" w:themeFill="accent2" w:themeFillTint="32"/>
      </w:tcPr>
    </w:tblStylePr>
    <w:tblStylePr w:type="neCell">
      <w:tblPr/>
    </w:tblStylePr>
    <w:tblStylePr w:type="nwCell">
      <w:tblPr/>
    </w:tblStylePr>
    <w:tblStylePr w:type="seCell">
      <w:tblPr/>
    </w:tblStylePr>
    <w:tblStylePr w:type="swCell">
      <w:tblPr/>
    </w:tblStylePr>
  </w:style>
  <w:style w:type="table" w:customStyle="1" w:styleId="163">
    <w:name w:val="Lined - Accent 3"/>
    <w:basedOn w:val="29"/>
    <w:uiPriority w:val="99"/>
    <w:pPr>
      <w:spacing w:after="0" w:line="240" w:lineRule="auto"/>
    </w:pPr>
    <w:rPr>
      <w:color w:val="404040"/>
    </w:rPr>
    <w:tblPr/>
    <w:tblStylePr w:type="firstRow">
      <w:rPr>
        <w:rFonts w:ascii="Arial" w:hAnsi="Arial"/>
        <w:color w:val="F2F2F2"/>
        <w:sz w:val="22"/>
      </w:rPr>
      <w:tblPr/>
      <w:tcPr>
        <w:shd w:val="clear" w:color="F3BA02" w:themeColor="accent3" w:themeTint="FE" w:fill="F3BA02" w:themeFill="accent3" w:themeFillTint="FE"/>
      </w:tcPr>
    </w:tblStylePr>
    <w:tblStylePr w:type="lastRow">
      <w:rPr>
        <w:rFonts w:ascii="Arial" w:hAnsi="Arial"/>
        <w:color w:val="F2F2F2"/>
        <w:sz w:val="22"/>
      </w:rPr>
      <w:tblPr/>
      <w:tcPr>
        <w:shd w:val="clear" w:color="F3BA02" w:themeColor="accent3" w:themeTint="FE" w:fill="F3BA02" w:themeFill="accent3" w:themeFillTint="FE"/>
      </w:tcPr>
    </w:tblStylePr>
    <w:tblStylePr w:type="firstCol">
      <w:rPr>
        <w:rFonts w:ascii="Arial" w:hAnsi="Arial"/>
        <w:color w:val="F2F2F2"/>
        <w:sz w:val="22"/>
      </w:rPr>
      <w:tblPr/>
      <w:tcPr>
        <w:shd w:val="clear" w:color="F3BA02" w:themeColor="accent3" w:themeTint="FE" w:fill="F3BA02" w:themeFill="accent3" w:themeFillTint="FE"/>
      </w:tcPr>
    </w:tblStylePr>
    <w:tblStylePr w:type="lastCol">
      <w:rPr>
        <w:rFonts w:ascii="Arial" w:hAnsi="Arial"/>
        <w:color w:val="F2F2F2"/>
        <w:sz w:val="22"/>
      </w:rPr>
      <w:tblPr/>
      <w:tcPr>
        <w:shd w:val="clear" w:color="F3BA02" w:themeColor="accent3" w:themeTint="FE" w:fill="F3BA02"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9" w:themeColor="accent3" w:themeTint="34" w:fill="FEF2C9" w:themeFill="accent3"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4"/>
    <w:basedOn w:val="29"/>
    <w:uiPriority w:val="99"/>
    <w:pPr>
      <w:spacing w:after="0" w:line="240" w:lineRule="auto"/>
    </w:pPr>
    <w:rPr>
      <w:color w:val="404040"/>
    </w:rPr>
    <w:tblPr/>
    <w:tblStylePr w:type="firstRow">
      <w:rPr>
        <w:rFonts w:ascii="Arial" w:hAnsi="Arial"/>
        <w:color w:val="F2F2F2"/>
        <w:sz w:val="22"/>
      </w:rPr>
      <w:tblPr/>
      <w:tcPr>
        <w:shd w:val="clear" w:color="ABD78C" w:themeColor="accent4" w:themeTint="9A" w:fill="ABD78C" w:themeFill="accent4" w:themeFillTint="9A"/>
      </w:tcPr>
    </w:tblStylePr>
    <w:tblStylePr w:type="lastRow">
      <w:rPr>
        <w:rFonts w:ascii="Arial" w:hAnsi="Arial"/>
        <w:color w:val="F2F2F2"/>
        <w:sz w:val="22"/>
      </w:rPr>
      <w:tblPr/>
      <w:tcPr>
        <w:shd w:val="clear" w:color="ABD78C" w:themeColor="accent4" w:themeTint="9A" w:fill="ABD78C" w:themeFill="accent4" w:themeFillTint="9A"/>
      </w:tcPr>
    </w:tblStylePr>
    <w:tblStylePr w:type="firstCol">
      <w:rPr>
        <w:rFonts w:ascii="Arial" w:hAnsi="Arial"/>
        <w:color w:val="F2F2F2"/>
        <w:sz w:val="22"/>
      </w:rPr>
      <w:tblPr/>
      <w:tcPr>
        <w:shd w:val="clear" w:color="ABD78C" w:themeColor="accent4" w:themeTint="9A" w:fill="ABD78C" w:themeFill="accent4" w:themeFillTint="9A"/>
      </w:tcPr>
    </w:tblStylePr>
    <w:tblStylePr w:type="lastCol">
      <w:rPr>
        <w:rFonts w:ascii="Arial" w:hAnsi="Arial"/>
        <w:color w:val="F2F2F2"/>
        <w:sz w:val="22"/>
      </w:rPr>
      <w:tblPr/>
      <w:tcPr>
        <w:shd w:val="clear" w:color="ABD78C" w:themeColor="accent4" w:themeTint="9A" w:fill="ABD78C"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2F1D8" w:themeColor="accent4" w:themeTint="34" w:fill="E2F1D8" w:themeFill="accent4" w:themeFillTint="34"/>
      </w:tcPr>
    </w:tblStylePr>
    <w:tblStylePr w:type="neCell">
      <w:tblPr/>
    </w:tblStylePr>
    <w:tblStylePr w:type="nwCell">
      <w:tblPr/>
    </w:tblStylePr>
    <w:tblStylePr w:type="seCell">
      <w:tblPr/>
    </w:tblStylePr>
    <w:tblStylePr w:type="swCell">
      <w:tblPr/>
    </w:tblStylePr>
  </w:style>
  <w:style w:type="table" w:customStyle="1" w:styleId="165">
    <w:name w:val="Lined - Accent 5"/>
    <w:basedOn w:val="29"/>
    <w:uiPriority w:val="99"/>
    <w:pPr>
      <w:spacing w:after="0" w:line="240" w:lineRule="auto"/>
    </w:pPr>
    <w:rPr>
      <w:color w:val="404040"/>
    </w:rPr>
    <w:tblPr/>
    <w:tblStylePr w:type="firstRow">
      <w:rPr>
        <w:rFonts w:ascii="Arial" w:hAnsi="Arial"/>
        <w:color w:val="F2F2F2"/>
        <w:sz w:val="22"/>
      </w:rPr>
      <w:tblPr/>
      <w:tcPr>
        <w:shd w:val="clear" w:color="30C0B4" w:themeColor="accent5" w:fill="30C0B4" w:themeFill="accent5"/>
      </w:tcPr>
    </w:tblStylePr>
    <w:tblStylePr w:type="lastRow">
      <w:rPr>
        <w:rFonts w:ascii="Arial" w:hAnsi="Arial"/>
        <w:color w:val="F2F2F2"/>
        <w:sz w:val="22"/>
      </w:rPr>
      <w:tblPr/>
      <w:tcPr>
        <w:shd w:val="clear" w:color="30C0B4" w:themeColor="accent5" w:fill="30C0B4" w:themeFill="accent5"/>
      </w:tcPr>
    </w:tblStylePr>
    <w:tblStylePr w:type="firstCol">
      <w:rPr>
        <w:rFonts w:ascii="Arial" w:hAnsi="Arial"/>
        <w:color w:val="F2F2F2"/>
        <w:sz w:val="22"/>
      </w:rPr>
      <w:tblPr/>
      <w:tcPr>
        <w:shd w:val="clear" w:color="30C0B4" w:themeColor="accent5" w:fill="30C0B4" w:themeFill="accent5"/>
      </w:tcPr>
    </w:tblStylePr>
    <w:tblStylePr w:type="lastCol">
      <w:rPr>
        <w:rFonts w:ascii="Arial" w:hAnsi="Arial"/>
        <w:color w:val="F2F2F2"/>
        <w:sz w:val="22"/>
      </w:rPr>
      <w:tblPr/>
      <w:tcPr>
        <w:shd w:val="clear" w:color="30C0B4" w:themeColor="accent5" w:fill="30C0B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2F3F1" w:themeColor="accent5" w:themeTint="34" w:fill="D2F3F1"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2F3F1" w:themeColor="accent5" w:themeTint="34" w:fill="D2F3F1" w:themeFill="accent5" w:themeFillTint="34"/>
      </w:tcPr>
    </w:tblStylePr>
    <w:tblStylePr w:type="neCell">
      <w:tblPr/>
    </w:tblStylePr>
    <w:tblStylePr w:type="nwCell">
      <w:tblPr/>
    </w:tblStylePr>
    <w:tblStylePr w:type="seCell">
      <w:tblPr/>
    </w:tblStylePr>
    <w:tblStylePr w:type="swCell">
      <w:tblPr/>
    </w:tblStylePr>
  </w:style>
  <w:style w:type="table" w:customStyle="1" w:styleId="166">
    <w:name w:val="Lined - Accent 6"/>
    <w:basedOn w:val="29"/>
    <w:uiPriority w:val="99"/>
    <w:pPr>
      <w:spacing w:after="0" w:line="240" w:lineRule="auto"/>
    </w:pPr>
    <w:rPr>
      <w:color w:val="404040"/>
    </w:rPr>
    <w:tblPr/>
    <w:tblStylePr w:type="firstRow">
      <w:rPr>
        <w:rFonts w:ascii="Arial" w:hAnsi="Arial"/>
        <w:color w:val="F2F2F2"/>
        <w:sz w:val="22"/>
      </w:rPr>
      <w:tblPr/>
      <w:tcPr>
        <w:shd w:val="clear" w:color="E54C5E" w:themeColor="accent6" w:fill="E54C5E" w:themeFill="accent6"/>
      </w:tcPr>
    </w:tblStylePr>
    <w:tblStylePr w:type="lastRow">
      <w:rPr>
        <w:rFonts w:ascii="Arial" w:hAnsi="Arial"/>
        <w:color w:val="F2F2F2"/>
        <w:sz w:val="22"/>
      </w:rPr>
      <w:tblPr/>
      <w:tcPr>
        <w:shd w:val="clear" w:color="E54C5E" w:themeColor="accent6" w:fill="E54C5E" w:themeFill="accent6"/>
      </w:tcPr>
    </w:tblStylePr>
    <w:tblStylePr w:type="firstCol">
      <w:rPr>
        <w:rFonts w:ascii="Arial" w:hAnsi="Arial"/>
        <w:color w:val="F2F2F2"/>
        <w:sz w:val="22"/>
      </w:rPr>
      <w:tblPr/>
      <w:tcPr>
        <w:shd w:val="clear" w:color="E54C5E" w:themeColor="accent6" w:fill="E54C5E" w:themeFill="accent6"/>
      </w:tcPr>
    </w:tblStylePr>
    <w:tblStylePr w:type="lastCol">
      <w:rPr>
        <w:rFonts w:ascii="Arial" w:hAnsi="Arial"/>
        <w:color w:val="F2F2F2"/>
        <w:sz w:val="22"/>
      </w:rPr>
      <w:tblPr/>
      <w:tcPr>
        <w:shd w:val="clear" w:color="E54C5E" w:themeColor="accent6" w:fill="E54C5E"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9DADE" w:themeColor="accent6" w:themeTint="34" w:fill="F9DADE" w:themeFill="accent6" w:themeFillTint="34"/>
      </w:tcPr>
    </w:tblStylePr>
    <w:tblStylePr w:type="neCell">
      <w:tblPr/>
    </w:tblStylePr>
    <w:tblStylePr w:type="nwCell">
      <w:tblPr/>
    </w:tblStylePr>
    <w:tblStylePr w:type="seCell">
      <w:tblPr/>
    </w:tblStylePr>
    <w:tblStylePr w:type="swCell">
      <w:tblPr/>
    </w:tblStylePr>
  </w:style>
  <w:style w:type="table" w:customStyle="1" w:styleId="167">
    <w:name w:val="Bordered &amp; Lined - Accent"/>
    <w:basedOn w:val="29"/>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8">
    <w:name w:val="Bordered &amp; Lined - Accent 1"/>
    <w:basedOn w:val="29"/>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blPr/>
      <w:tcPr>
        <w:shd w:val="clear" w:color="577FCF" w:themeColor="accent1" w:themeTint="EA" w:fill="577FCF" w:themeFill="accent1" w:themeFillTint="EA"/>
      </w:tcPr>
    </w:tblStylePr>
    <w:tblStylePr w:type="lastRow">
      <w:rPr>
        <w:rFonts w:ascii="Arial" w:hAnsi="Arial"/>
        <w:color w:val="F2F2F2"/>
        <w:sz w:val="22"/>
      </w:rPr>
      <w:tblPr/>
      <w:tcPr>
        <w:shd w:val="clear" w:color="577FCF" w:themeColor="accent1" w:themeTint="EA" w:fill="577FCF" w:themeFill="accent1" w:themeFillTint="EA"/>
      </w:tcPr>
    </w:tblStylePr>
    <w:tblStylePr w:type="firstCol">
      <w:rPr>
        <w:rFonts w:ascii="Arial" w:hAnsi="Arial"/>
        <w:color w:val="F2F2F2"/>
        <w:sz w:val="22"/>
      </w:rPr>
      <w:tblPr/>
      <w:tcPr>
        <w:shd w:val="clear" w:color="577FCF" w:themeColor="accent1" w:themeTint="EA" w:fill="577FCF" w:themeFill="accent1" w:themeFillTint="EA"/>
      </w:tcPr>
    </w:tblStylePr>
    <w:tblStylePr w:type="lastCol">
      <w:rPr>
        <w:rFonts w:ascii="Arial" w:hAnsi="Arial"/>
        <w:color w:val="F2F2F2"/>
        <w:sz w:val="22"/>
      </w:rPr>
      <w:tblPr/>
      <w:tcPr>
        <w:shd w:val="clear" w:color="577FCF" w:themeColor="accent1" w:themeTint="EA" w:fill="577FCF"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5D3EE" w:themeColor="accent1" w:themeTint="50" w:fill="C5D3EE"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5D3EE" w:themeColor="accent1" w:themeTint="50" w:fill="C5D3EE" w:themeFill="accent1" w:themeFillTint="50"/>
      </w:tcPr>
    </w:tblStylePr>
    <w:tblStylePr w:type="neCell">
      <w:tblPr/>
    </w:tblStylePr>
    <w:tblStylePr w:type="nwCell">
      <w:tblPr/>
    </w:tblStylePr>
    <w:tblStylePr w:type="seCell">
      <w:tblPr/>
    </w:tblStylePr>
    <w:tblStylePr w:type="swCell">
      <w:tblPr/>
    </w:tblStylePr>
  </w:style>
  <w:style w:type="table" w:customStyle="1" w:styleId="169">
    <w:name w:val="Bordered &amp; Lined - Accent 2"/>
    <w:basedOn w:val="29"/>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blPr/>
      <w:tcPr>
        <w:shd w:val="clear" w:color="F4B483" w:themeColor="accent2" w:themeTint="97" w:fill="F4B483" w:themeFill="accent2" w:themeFillTint="97"/>
      </w:tcPr>
    </w:tblStylePr>
    <w:tblStylePr w:type="lastRow">
      <w:rPr>
        <w:rFonts w:ascii="Arial" w:hAnsi="Arial"/>
        <w:color w:val="F2F2F2"/>
        <w:sz w:val="22"/>
      </w:rPr>
      <w:tblPr/>
      <w:tcPr>
        <w:shd w:val="clear" w:color="F4B483" w:themeColor="accent2" w:themeTint="97" w:fill="F4B483" w:themeFill="accent2" w:themeFillTint="97"/>
      </w:tcPr>
    </w:tblStylePr>
    <w:tblStylePr w:type="firstCol">
      <w:rPr>
        <w:rFonts w:ascii="Arial" w:hAnsi="Arial"/>
        <w:color w:val="F2F2F2"/>
        <w:sz w:val="22"/>
      </w:rPr>
      <w:tblPr/>
      <w:tcPr>
        <w:shd w:val="clear" w:color="F4B483" w:themeColor="accent2" w:themeTint="97" w:fill="F4B483" w:themeFill="accent2" w:themeFillTint="97"/>
      </w:tcPr>
    </w:tblStylePr>
    <w:tblStylePr w:type="lastCol">
      <w:rPr>
        <w:rFonts w:ascii="Arial" w:hAnsi="Arial"/>
        <w:color w:val="F2F2F2"/>
        <w:sz w:val="22"/>
      </w:rPr>
      <w:tblPr/>
      <w:tcPr>
        <w:shd w:val="clear" w:color="F4B483" w:themeColor="accent2" w:themeTint="97" w:fill="F4B483"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6D6" w:themeColor="accent2" w:themeTint="32" w:fill="FBE6D6" w:themeFill="accent2" w:themeFillTint="32"/>
      </w:tcPr>
    </w:tblStylePr>
    <w:tblStylePr w:type="neCell">
      <w:tblPr/>
    </w:tblStylePr>
    <w:tblStylePr w:type="nwCell">
      <w:tblPr/>
    </w:tblStylePr>
    <w:tblStylePr w:type="seCell">
      <w:tblPr/>
    </w:tblStylePr>
    <w:tblStylePr w:type="swCell">
      <w:tblPr/>
    </w:tblStylePr>
  </w:style>
  <w:style w:type="table" w:customStyle="1" w:styleId="170">
    <w:name w:val="Bordered &amp; Lined - Accent 3"/>
    <w:basedOn w:val="29"/>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blPr/>
      <w:tcPr>
        <w:shd w:val="clear" w:color="F3BA02" w:themeColor="accent3" w:themeTint="FE" w:fill="F3BA02" w:themeFill="accent3" w:themeFillTint="FE"/>
      </w:tcPr>
    </w:tblStylePr>
    <w:tblStylePr w:type="lastRow">
      <w:rPr>
        <w:rFonts w:ascii="Arial" w:hAnsi="Arial"/>
        <w:color w:val="F2F2F2"/>
        <w:sz w:val="22"/>
      </w:rPr>
      <w:tblPr/>
      <w:tcPr>
        <w:shd w:val="clear" w:color="F3BA02" w:themeColor="accent3" w:themeTint="FE" w:fill="F3BA02" w:themeFill="accent3" w:themeFillTint="FE"/>
      </w:tcPr>
    </w:tblStylePr>
    <w:tblStylePr w:type="firstCol">
      <w:rPr>
        <w:rFonts w:ascii="Arial" w:hAnsi="Arial"/>
        <w:color w:val="F2F2F2"/>
        <w:sz w:val="22"/>
      </w:rPr>
      <w:tblPr/>
      <w:tcPr>
        <w:shd w:val="clear" w:color="F3BA02" w:themeColor="accent3" w:themeTint="FE" w:fill="F3BA02" w:themeFill="accent3" w:themeFillTint="FE"/>
      </w:tcPr>
    </w:tblStylePr>
    <w:tblStylePr w:type="lastCol">
      <w:rPr>
        <w:rFonts w:ascii="Arial" w:hAnsi="Arial"/>
        <w:color w:val="F2F2F2"/>
        <w:sz w:val="22"/>
      </w:rPr>
      <w:tblPr/>
      <w:tcPr>
        <w:shd w:val="clear" w:color="F3BA02" w:themeColor="accent3" w:themeTint="FE" w:fill="F3BA02"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9" w:themeColor="accent3" w:themeTint="34" w:fill="FEF2C9" w:themeFill="accent3"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4"/>
    <w:basedOn w:val="29"/>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blPr/>
      <w:tcPr>
        <w:shd w:val="clear" w:color="ABD78C" w:themeColor="accent4" w:themeTint="9A" w:fill="ABD78C" w:themeFill="accent4" w:themeFillTint="9A"/>
      </w:tcPr>
    </w:tblStylePr>
    <w:tblStylePr w:type="lastRow">
      <w:rPr>
        <w:rFonts w:ascii="Arial" w:hAnsi="Arial"/>
        <w:color w:val="F2F2F2"/>
        <w:sz w:val="22"/>
      </w:rPr>
      <w:tblPr/>
      <w:tcPr>
        <w:shd w:val="clear" w:color="ABD78C" w:themeColor="accent4" w:themeTint="9A" w:fill="ABD78C" w:themeFill="accent4" w:themeFillTint="9A"/>
      </w:tcPr>
    </w:tblStylePr>
    <w:tblStylePr w:type="firstCol">
      <w:rPr>
        <w:rFonts w:ascii="Arial" w:hAnsi="Arial"/>
        <w:color w:val="F2F2F2"/>
        <w:sz w:val="22"/>
      </w:rPr>
      <w:tblPr/>
      <w:tcPr>
        <w:shd w:val="clear" w:color="ABD78C" w:themeColor="accent4" w:themeTint="9A" w:fill="ABD78C" w:themeFill="accent4" w:themeFillTint="9A"/>
      </w:tcPr>
    </w:tblStylePr>
    <w:tblStylePr w:type="lastCol">
      <w:rPr>
        <w:rFonts w:ascii="Arial" w:hAnsi="Arial"/>
        <w:color w:val="F2F2F2"/>
        <w:sz w:val="22"/>
      </w:rPr>
      <w:tblPr/>
      <w:tcPr>
        <w:shd w:val="clear" w:color="ABD78C" w:themeColor="accent4" w:themeTint="9A" w:fill="ABD78C"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2F1D8" w:themeColor="accent4" w:themeTint="34" w:fill="E2F1D8" w:themeFill="accent4" w:themeFillTint="34"/>
      </w:tcPr>
    </w:tblStylePr>
    <w:tblStylePr w:type="neCell">
      <w:tblPr/>
    </w:tblStylePr>
    <w:tblStylePr w:type="nwCell">
      <w:tblPr/>
    </w:tblStylePr>
    <w:tblStylePr w:type="seCell">
      <w:tblPr/>
    </w:tblStylePr>
    <w:tblStylePr w:type="swCell">
      <w:tblPr/>
    </w:tblStylePr>
  </w:style>
  <w:style w:type="table" w:customStyle="1" w:styleId="172">
    <w:name w:val="Bordered &amp; Lined - Accent 5"/>
    <w:basedOn w:val="29"/>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blPr/>
      <w:tcPr>
        <w:shd w:val="clear" w:color="30C0B4" w:themeColor="accent5" w:fill="30C0B4" w:themeFill="accent5"/>
      </w:tcPr>
    </w:tblStylePr>
    <w:tblStylePr w:type="lastRow">
      <w:rPr>
        <w:rFonts w:ascii="Arial" w:hAnsi="Arial"/>
        <w:color w:val="F2F2F2"/>
        <w:sz w:val="22"/>
      </w:rPr>
      <w:tblPr/>
      <w:tcPr>
        <w:shd w:val="clear" w:color="30C0B4" w:themeColor="accent5" w:fill="30C0B4" w:themeFill="accent5"/>
      </w:tcPr>
    </w:tblStylePr>
    <w:tblStylePr w:type="firstCol">
      <w:rPr>
        <w:rFonts w:ascii="Arial" w:hAnsi="Arial"/>
        <w:color w:val="F2F2F2"/>
        <w:sz w:val="22"/>
      </w:rPr>
      <w:tblPr/>
      <w:tcPr>
        <w:shd w:val="clear" w:color="30C0B4" w:themeColor="accent5" w:fill="30C0B4" w:themeFill="accent5"/>
      </w:tcPr>
    </w:tblStylePr>
    <w:tblStylePr w:type="lastCol">
      <w:rPr>
        <w:rFonts w:ascii="Arial" w:hAnsi="Arial"/>
        <w:color w:val="F2F2F2"/>
        <w:sz w:val="22"/>
      </w:rPr>
      <w:tblPr/>
      <w:tcPr>
        <w:shd w:val="clear" w:color="30C0B4" w:themeColor="accent5" w:fill="30C0B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2F3F1" w:themeColor="accent5" w:themeTint="34" w:fill="D2F3F1"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2F3F1" w:themeColor="accent5" w:themeTint="34" w:fill="D2F3F1" w:themeFill="accent5" w:themeFillTint="34"/>
      </w:tcPr>
    </w:tblStylePr>
    <w:tblStylePr w:type="neCell">
      <w:tblPr/>
    </w:tblStylePr>
    <w:tblStylePr w:type="nwCell">
      <w:tblPr/>
    </w:tblStylePr>
    <w:tblStylePr w:type="seCell">
      <w:tblPr/>
    </w:tblStylePr>
    <w:tblStylePr w:type="swCell">
      <w:tblPr/>
    </w:tblStylePr>
  </w:style>
  <w:style w:type="table" w:customStyle="1" w:styleId="173">
    <w:name w:val="Bordered &amp; Lined - Accent 6"/>
    <w:basedOn w:val="29"/>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blPr/>
      <w:tcPr>
        <w:shd w:val="clear" w:color="E54C5E" w:themeColor="accent6" w:fill="E54C5E" w:themeFill="accent6"/>
      </w:tcPr>
    </w:tblStylePr>
    <w:tblStylePr w:type="lastRow">
      <w:rPr>
        <w:rFonts w:ascii="Arial" w:hAnsi="Arial"/>
        <w:color w:val="F2F2F2"/>
        <w:sz w:val="22"/>
      </w:rPr>
      <w:tblPr/>
      <w:tcPr>
        <w:shd w:val="clear" w:color="E54C5E" w:themeColor="accent6" w:fill="E54C5E" w:themeFill="accent6"/>
      </w:tcPr>
    </w:tblStylePr>
    <w:tblStylePr w:type="firstCol">
      <w:rPr>
        <w:rFonts w:ascii="Arial" w:hAnsi="Arial"/>
        <w:color w:val="F2F2F2"/>
        <w:sz w:val="22"/>
      </w:rPr>
      <w:tblPr/>
      <w:tcPr>
        <w:shd w:val="clear" w:color="E54C5E" w:themeColor="accent6" w:fill="E54C5E" w:themeFill="accent6"/>
      </w:tcPr>
    </w:tblStylePr>
    <w:tblStylePr w:type="lastCol">
      <w:rPr>
        <w:rFonts w:ascii="Arial" w:hAnsi="Arial"/>
        <w:color w:val="F2F2F2"/>
        <w:sz w:val="22"/>
      </w:rPr>
      <w:tblPr/>
      <w:tcPr>
        <w:shd w:val="clear" w:color="E54C5E" w:themeColor="accent6" w:fill="E54C5E"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9DADE" w:themeColor="accent6" w:themeTint="34" w:fill="F9DADE" w:themeFill="accent6" w:themeFillTint="34"/>
      </w:tcPr>
    </w:tblStylePr>
    <w:tblStylePr w:type="neCell">
      <w:tblPr/>
    </w:tblStylePr>
    <w:tblStylePr w:type="nwCell">
      <w:tblPr/>
    </w:tblStylePr>
    <w:tblStylePr w:type="seCell">
      <w:tblPr/>
    </w:tblStylePr>
    <w:tblStylePr w:type="swCell">
      <w:tblPr/>
    </w:tblStylePr>
  </w:style>
  <w:style w:type="table" w:customStyle="1" w:styleId="174">
    <w:name w:val="Bordered"/>
    <w:basedOn w:val="29"/>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1"/>
    <w:basedOn w:val="29"/>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blPr/>
      <w:tcPr>
        <w:tcBorders>
          <w:bottom w:val="single" w:color="4874CB" w:themeColor="accent1" w:sz="12" w:space="0"/>
        </w:tcBorders>
      </w:tcPr>
    </w:tblStylePr>
    <w:tblStylePr w:type="lastRow">
      <w:rPr>
        <w:rFonts w:ascii="Arial" w:hAnsi="Arial"/>
        <w:color w:val="404040"/>
        <w:sz w:val="22"/>
      </w:rPr>
      <w:tblPr/>
      <w:tcPr>
        <w:tcBorders>
          <w:top w:val="single" w:color="4874CB"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874CB"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2"/>
    <w:basedOn w:val="29"/>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blPr/>
      <w:tcPr>
        <w:tcBorders>
          <w:bottom w:val="single" w:color="F4B483" w:themeColor="accent2" w:themeTint="97" w:sz="12" w:space="0"/>
        </w:tcBorders>
      </w:tcPr>
    </w:tblStylePr>
    <w:tblStylePr w:type="lastRow">
      <w:rPr>
        <w:rFonts w:ascii="Arial" w:hAnsi="Arial"/>
        <w:color w:val="404040"/>
        <w:sz w:val="22"/>
      </w:rPr>
      <w:tblPr/>
      <w:tcPr>
        <w:tcBorders>
          <w:top w:val="single" w:color="F4B483"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4B483"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3"/>
    <w:basedOn w:val="29"/>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blPr/>
      <w:tcPr>
        <w:tcBorders>
          <w:bottom w:val="single" w:color="FDD961" w:themeColor="accent3" w:themeTint="98" w:sz="12" w:space="0"/>
        </w:tcBorders>
      </w:tcPr>
    </w:tblStylePr>
    <w:tblStylePr w:type="lastRow">
      <w:rPr>
        <w:rFonts w:ascii="Arial" w:hAnsi="Arial"/>
        <w:color w:val="404040"/>
        <w:sz w:val="22"/>
      </w:rPr>
      <w:tblPr/>
      <w:tcPr>
        <w:tcBorders>
          <w:top w:val="single" w:color="FDD961"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DD961"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4"/>
    <w:basedOn w:val="29"/>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blPr/>
      <w:tcPr>
        <w:tcBorders>
          <w:bottom w:val="single" w:color="ABD78C" w:themeColor="accent4" w:themeTint="9A" w:sz="12" w:space="0"/>
        </w:tcBorders>
      </w:tcPr>
    </w:tblStylePr>
    <w:tblStylePr w:type="lastRow">
      <w:rPr>
        <w:rFonts w:ascii="Arial" w:hAnsi="Arial"/>
        <w:color w:val="404040"/>
        <w:sz w:val="22"/>
      </w:rPr>
      <w:tblPr/>
      <w:tcPr>
        <w:tcBorders>
          <w:top w:val="single" w:color="ABD78C"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ABD78C"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9">
    <w:name w:val="Bordered - Accent 5"/>
    <w:basedOn w:val="29"/>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blPr/>
      <w:tcPr>
        <w:tcBorders>
          <w:bottom w:val="single" w:color="7CDED6" w:themeColor="accent5" w:themeTint="9A" w:sz="12" w:space="0"/>
        </w:tcBorders>
      </w:tcPr>
    </w:tblStylePr>
    <w:tblStylePr w:type="lastRow">
      <w:rPr>
        <w:rFonts w:ascii="Arial" w:hAnsi="Arial"/>
        <w:color w:val="404040"/>
        <w:sz w:val="22"/>
      </w:rPr>
      <w:tblPr/>
      <w:tcPr>
        <w:tcBorders>
          <w:top w:val="single" w:color="7CDED6"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CDED6"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0">
    <w:name w:val="Bordered - Accent 6"/>
    <w:basedOn w:val="29"/>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blPr/>
      <w:tcPr>
        <w:tcBorders>
          <w:bottom w:val="single" w:color="EF949F" w:themeColor="accent6" w:themeTint="98" w:sz="12" w:space="0"/>
        </w:tcBorders>
      </w:tcPr>
    </w:tblStylePr>
    <w:tblStylePr w:type="lastRow">
      <w:rPr>
        <w:rFonts w:ascii="Arial" w:hAnsi="Arial"/>
        <w:color w:val="404040"/>
        <w:sz w:val="22"/>
      </w:rPr>
      <w:tblPr/>
      <w:tcPr>
        <w:tcBorders>
          <w:top w:val="single" w:color="EF949F"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EF949F"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1">
    <w:name w:val="Footnote Text Char"/>
    <w:link w:val="22"/>
    <w:uiPriority w:val="99"/>
    <w:rPr>
      <w:sz w:val="18"/>
    </w:rPr>
  </w:style>
  <w:style w:type="character" w:customStyle="1" w:styleId="182">
    <w:name w:val="Endnote Text Char"/>
    <w:link w:val="16"/>
    <w:uiPriority w:val="99"/>
    <w:rPr>
      <w:sz w:val="20"/>
    </w:rPr>
  </w:style>
  <w:style w:type="paragraph" w:customStyle="1" w:styleId="183">
    <w:name w:val="TOC Heading"/>
    <w:unhideWhenUsed/>
    <w:uiPriority w:val="39"/>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12259</Words>
  <Characters>12405</Characters>
  <TotalTime>134</TotalTime>
  <ScaleCrop>false</ScaleCrop>
  <LinksUpToDate>false</LinksUpToDate>
  <CharactersWithSpaces>12521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2024-04-11T09:48:00Z</dcterms:created>
  <dc:creator>Administrator</dc:creator>
  <cp:lastModifiedBy>WPS_1619341663</cp:lastModifiedBy>
  <dcterms:modified xsi:type="dcterms:W3CDTF">2024-10-31T04:36:07Z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E73348370AA242D1A27F7A18C2B49BF4_12</vt:lpwstr>
  </property>
</Properties>
</file>