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0A26F" w14:textId="77777777" w:rsidR="00FE3A9D" w:rsidRDefault="006F33A0">
      <w:pPr>
        <w:pStyle w:val="af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1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1AC454BE" w14:textId="77777777" w:rsidR="00FE3A9D" w:rsidRDefault="006F33A0">
      <w:pPr>
        <w:pStyle w:val="af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1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39B559EE" w14:textId="77777777" w:rsidR="00FE3A9D" w:rsidRDefault="006F33A0">
      <w:pPr>
        <w:pStyle w:val="af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34EB04EB" wp14:editId="37287447">
            <wp:extent cx="3909913" cy="3676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332" cy="367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C6B7" w14:textId="77777777" w:rsidR="00FE3A9D" w:rsidRDefault="006F33A0">
      <w:pPr>
        <w:pStyle w:val="af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1"/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459F50B8" w14:textId="5234B843" w:rsidR="00FE3A9D" w:rsidRDefault="006F33A0">
      <w:pPr>
        <w:pStyle w:val="af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f1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9C7055">
        <w:rPr>
          <w:rStyle w:val="af1"/>
          <w:color w:val="333333"/>
          <w:sz w:val="28"/>
          <w:szCs w:val="28"/>
          <w:u w:val="single"/>
          <w:shd w:val="clear" w:color="auto" w:fill="FFFFFF"/>
        </w:rPr>
        <w:t>1-1</w:t>
      </w:r>
      <w:r w:rsidR="009C7055"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>1</w:t>
      </w:r>
      <w:r w:rsidR="009C7055" w:rsidRPr="009C7055">
        <w:rPr>
          <w:rStyle w:val="af1"/>
          <w:color w:val="333333"/>
          <w:sz w:val="28"/>
          <w:szCs w:val="28"/>
          <w:u w:val="single"/>
          <w:shd w:val="clear" w:color="auto" w:fill="FFFFFF"/>
        </w:rPr>
        <w:t>栋学生宿舍独立式烟感探测器报警系统建设项目</w:t>
      </w:r>
      <w:r w:rsidRPr="00F01579">
        <w:rPr>
          <w:rStyle w:val="af1"/>
          <w:rFonts w:hint="eastAsia"/>
          <w:color w:val="333333"/>
          <w:u w:val="single"/>
          <w:shd w:val="clear" w:color="auto" w:fill="FFFFFF"/>
        </w:rPr>
        <w:t xml:space="preserve"> </w:t>
      </w:r>
      <w:r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A74FEB"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14:paraId="0BE86E9A" w14:textId="5F999847" w:rsidR="00FE3A9D" w:rsidRDefault="006F33A0">
      <w:pPr>
        <w:pStyle w:val="af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f1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> G202</w:t>
      </w:r>
      <w:r w:rsidR="00F510D6"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>6</w:t>
      </w:r>
      <w:r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>-</w:t>
      </w:r>
      <w:r w:rsidR="009C7055"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>12</w:t>
      </w:r>
      <w:r w:rsidR="00F510D6"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af1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f1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14:paraId="6EE7AF8F" w14:textId="77777777" w:rsidR="00FE3A9D" w:rsidRDefault="006F33A0">
      <w:pPr>
        <w:pStyle w:val="af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4946E1D5" w14:textId="77777777" w:rsidR="00FE3A9D" w:rsidRDefault="006F33A0">
      <w:pPr>
        <w:pStyle w:val="af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3F527CF9" w14:textId="6FB531DB" w:rsidR="00FE3A9D" w:rsidRDefault="006F33A0">
      <w:pPr>
        <w:pStyle w:val="af"/>
        <w:spacing w:before="0" w:beforeAutospacing="0" w:after="0" w:afterAutospacing="0" w:line="450" w:lineRule="atLeast"/>
        <w:jc w:val="center"/>
        <w:rPr>
          <w:rStyle w:val="af1"/>
          <w:color w:val="333333"/>
          <w:sz w:val="52"/>
          <w:szCs w:val="52"/>
          <w:shd w:val="clear" w:color="auto" w:fill="FFFFFF"/>
        </w:rPr>
      </w:pPr>
      <w:r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二○二</w:t>
      </w:r>
      <w:r w:rsidR="00F510D6"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六</w:t>
      </w:r>
      <w:r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年</w:t>
      </w:r>
      <w:r w:rsidR="00A74FEB"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六</w:t>
      </w:r>
      <w:r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月</w:t>
      </w:r>
    </w:p>
    <w:p w14:paraId="5A913911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10472E80" w14:textId="74DF856F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9C7055" w:rsidRPr="009C7055">
        <w:rPr>
          <w:rFonts w:ascii="仿宋" w:eastAsia="仿宋" w:hAnsi="仿宋"/>
          <w:sz w:val="24"/>
          <w:u w:val="single"/>
        </w:rPr>
        <w:t>1-1</w:t>
      </w:r>
      <w:r w:rsidR="009C7055" w:rsidRPr="009C7055">
        <w:rPr>
          <w:rFonts w:ascii="仿宋" w:eastAsia="仿宋" w:hAnsi="仿宋" w:hint="eastAsia"/>
          <w:sz w:val="24"/>
          <w:u w:val="single"/>
        </w:rPr>
        <w:t>1</w:t>
      </w:r>
      <w:r w:rsidR="009C7055" w:rsidRPr="009C7055">
        <w:rPr>
          <w:rFonts w:ascii="仿宋" w:eastAsia="仿宋" w:hAnsi="仿宋"/>
          <w:sz w:val="24"/>
          <w:u w:val="single"/>
        </w:rPr>
        <w:t>栋学生宿舍独立式烟感探测器报警系统建设项目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14:paraId="15CF9881" w14:textId="5CF72FB0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9C7055" w:rsidRPr="009C7055">
        <w:rPr>
          <w:rFonts w:ascii="仿宋" w:eastAsia="仿宋" w:hAnsi="仿宋"/>
          <w:sz w:val="24"/>
          <w:u w:val="single"/>
        </w:rPr>
        <w:t>1-1</w:t>
      </w:r>
      <w:r w:rsidR="009C7055" w:rsidRPr="009C7055">
        <w:rPr>
          <w:rFonts w:ascii="仿宋" w:eastAsia="仿宋" w:hAnsi="仿宋" w:hint="eastAsia"/>
          <w:sz w:val="24"/>
          <w:u w:val="single"/>
        </w:rPr>
        <w:t>1</w:t>
      </w:r>
      <w:r w:rsidR="009C7055" w:rsidRPr="009C7055">
        <w:rPr>
          <w:rFonts w:ascii="仿宋" w:eastAsia="仿宋" w:hAnsi="仿宋"/>
          <w:sz w:val="24"/>
          <w:u w:val="single"/>
        </w:rPr>
        <w:t>栋学生宿舍独立式烟感探测器报警系统建设项目</w:t>
      </w:r>
    </w:p>
    <w:p w14:paraId="581A4296" w14:textId="29752920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F510D6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年</w:t>
      </w:r>
      <w:r w:rsidR="00F01579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月</w:t>
      </w:r>
      <w:r w:rsidR="00F510D6">
        <w:rPr>
          <w:rFonts w:ascii="仿宋" w:eastAsia="仿宋" w:hAnsi="仿宋" w:hint="eastAsia"/>
          <w:sz w:val="24"/>
        </w:rPr>
        <w:t xml:space="preserve"> </w:t>
      </w:r>
      <w:r w:rsidR="00BF037D">
        <w:rPr>
          <w:rFonts w:ascii="仿宋" w:eastAsia="仿宋" w:hAnsi="仿宋" w:hint="eastAsia"/>
          <w:sz w:val="24"/>
        </w:rPr>
        <w:t>12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F510D6">
        <w:rPr>
          <w:rFonts w:ascii="仿宋" w:eastAsia="仿宋" w:hAnsi="仿宋" w:hint="eastAsia"/>
          <w:sz w:val="24"/>
          <w:u w:val="single"/>
        </w:rPr>
        <w:t xml:space="preserve"> </w:t>
      </w:r>
      <w:r w:rsidR="009C7055">
        <w:rPr>
          <w:rFonts w:ascii="仿宋" w:eastAsia="仿宋" w:hAnsi="仿宋" w:hint="eastAsia"/>
          <w:sz w:val="24"/>
          <w:u w:val="single"/>
        </w:rPr>
        <w:t>4</w:t>
      </w:r>
      <w:r w:rsidR="00F928DF">
        <w:rPr>
          <w:rFonts w:ascii="仿宋" w:eastAsia="仿宋" w:hAnsi="仿宋" w:hint="eastAsia"/>
          <w:sz w:val="24"/>
          <w:u w:val="single"/>
        </w:rPr>
        <w:t>00</w:t>
      </w:r>
      <w:r>
        <w:rPr>
          <w:rFonts w:ascii="仿宋" w:eastAsia="仿宋" w:hAnsi="仿宋" w:hint="eastAsia"/>
          <w:sz w:val="24"/>
          <w:u w:val="single"/>
        </w:rPr>
        <w:t>元</w:t>
      </w:r>
      <w:r w:rsidR="00F928DF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02795767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041AB4E8" w14:textId="132E52A6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</w:t>
      </w:r>
      <w:r w:rsidR="00F928DF">
        <w:rPr>
          <w:rFonts w:ascii="仿宋" w:eastAsia="仿宋" w:hAnsi="仿宋" w:hint="eastAsia"/>
          <w:sz w:val="24"/>
        </w:rPr>
        <w:t>老师</w:t>
      </w:r>
    </w:p>
    <w:p w14:paraId="0F9ADB63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14:paraId="42DF2ACA" w14:textId="49F609AA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F928DF">
        <w:rPr>
          <w:rFonts w:ascii="仿宋" w:eastAsia="仿宋" w:hAnsi="仿宋" w:hint="eastAsia"/>
          <w:sz w:val="24"/>
          <w:u w:val="single"/>
        </w:rPr>
        <w:t xml:space="preserve"> </w:t>
      </w:r>
      <w:r w:rsidR="00F510D6">
        <w:rPr>
          <w:rFonts w:ascii="仿宋" w:eastAsia="仿宋" w:hAnsi="仿宋" w:hint="eastAsia"/>
          <w:sz w:val="24"/>
          <w:u w:val="single"/>
        </w:rPr>
        <w:t xml:space="preserve"> </w:t>
      </w:r>
      <w:r w:rsidR="009C7055">
        <w:rPr>
          <w:rFonts w:ascii="仿宋" w:eastAsia="仿宋" w:hAnsi="仿宋" w:hint="eastAsia"/>
          <w:sz w:val="24"/>
          <w:u w:val="single"/>
        </w:rPr>
        <w:t>叁</w:t>
      </w:r>
      <w:r w:rsidR="00F928DF">
        <w:rPr>
          <w:rFonts w:ascii="仿宋" w:eastAsia="仿宋" w:hAnsi="仿宋" w:hint="eastAsia"/>
          <w:sz w:val="24"/>
          <w:u w:val="single"/>
        </w:rPr>
        <w:t xml:space="preserve">万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06795D11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8F41084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462A92C3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6A4D1196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29A8A406" w14:textId="48AF54AE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</w:t>
      </w:r>
      <w:r w:rsidR="00F510D6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45A94FAC" w14:textId="77777777"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0B625CFE" w14:textId="77777777"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14:paraId="57963824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38F49BF0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1B0F1E61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2E0D4110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4D85C3C6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14:paraId="1FB46F47" w14:textId="46CC6583" w:rsidR="008D2F21" w:rsidRDefault="00A41939" w:rsidP="00A41939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技术部分：</w:t>
      </w:r>
      <w:r w:rsidR="009C7055">
        <w:rPr>
          <w:rFonts w:ascii="仿宋" w:eastAsia="仿宋" w:hAnsi="仿宋" w:hint="eastAsia"/>
          <w:sz w:val="24"/>
        </w:rPr>
        <w:t>郑</w:t>
      </w:r>
      <w:r w:rsidR="00F01579">
        <w:rPr>
          <w:rFonts w:ascii="仿宋" w:eastAsia="仿宋" w:hAnsi="仿宋" w:hint="eastAsia"/>
          <w:sz w:val="24"/>
        </w:rPr>
        <w:t>老师</w:t>
      </w:r>
      <w:r w:rsidR="00F928DF">
        <w:rPr>
          <w:rFonts w:ascii="仿宋" w:eastAsia="仿宋" w:hAnsi="仿宋" w:hint="eastAsia"/>
          <w:sz w:val="24"/>
        </w:rPr>
        <w:t xml:space="preserve">  </w:t>
      </w:r>
      <w:r w:rsidR="009C7055" w:rsidRPr="009C7055">
        <w:rPr>
          <w:rFonts w:ascii="仿宋" w:eastAsia="仿宋" w:hAnsi="仿宋"/>
          <w:sz w:val="24"/>
        </w:rPr>
        <w:t>13871583771</w:t>
      </w:r>
    </w:p>
    <w:p w14:paraId="681DC34B" w14:textId="77777777"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8D9FF8B" w14:textId="77777777"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E2D5588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14:paraId="6C371AAB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19071147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3F2E8DB6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77FF4C71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18247647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49DA3292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52D2EE6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01106CFD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6E31E6A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0B6A45C0" w14:textId="62995DD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4、投标公司简介、企业法人营业执照、法人代表人身份证复印件和委托代理人身份证复印件、法人授权委托书、税务登记证、主要业绩。</w:t>
      </w:r>
    </w:p>
    <w:p w14:paraId="070294DF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0915D262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2534A2E4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6F59BB86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607BF472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0E5DA17E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39091DB7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2DC5BF23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16426A66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0CF885E0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3534AC68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40C6D6F1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2730A821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10AEC5E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1BEA95BF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117F72AB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615EB906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09ED1025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669123AC" w14:textId="77777777" w:rsidR="00FE3A9D" w:rsidRDefault="00FE3A9D"/>
    <w:p w14:paraId="69125B38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042561A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BEDE65C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0AB12C4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DFBCC0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FCEE32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EEC9159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4910927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B1906E4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A2A3DFB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198A84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87C09A1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98A1F8F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2E9820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32DE830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3314246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3C819D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B4E5C32" w14:textId="77777777"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BEBF29C" w14:textId="7DCFFCDA" w:rsidR="009861E6" w:rsidRDefault="006D7BBD" w:rsidP="006D7BB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技术要求</w:t>
      </w:r>
    </w:p>
    <w:p w14:paraId="2F24239E" w14:textId="0A6CDEBC" w:rsidR="006D7BBD" w:rsidRDefault="009C7055" w:rsidP="009C7055">
      <w:pPr>
        <w:spacing w:line="46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按照消防建设标准，每栋楼一套设施设备，并进行无线联网</w:t>
      </w:r>
    </w:p>
    <w:p w14:paraId="290DD2BF" w14:textId="14AECBE3" w:rsidR="009C7055" w:rsidRPr="009C7055" w:rsidRDefault="009C7055" w:rsidP="009C7055">
      <w:pPr>
        <w:spacing w:line="460" w:lineRule="exac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一、</w:t>
      </w:r>
      <w:r w:rsidRPr="009C7055">
        <w:rPr>
          <w:rFonts w:ascii="仿宋" w:eastAsia="仿宋" w:hAnsi="仿宋" w:hint="eastAsia"/>
          <w:b/>
          <w:bCs/>
          <w:sz w:val="24"/>
          <w:szCs w:val="24"/>
        </w:rPr>
        <w:t>独立式感烟火灾探测报警器</w:t>
      </w:r>
    </w:p>
    <w:p w14:paraId="125AA063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采用双光感知技术，支持烟雾实时检测和报警，并支持报警信息上传。</w:t>
      </w:r>
    </w:p>
    <w:p w14:paraId="39C7B5E1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支持本地85dB高分贝报警音。</w:t>
      </w:r>
    </w:p>
    <w:p w14:paraId="3D995041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支持4G（CAT1）通讯方式。</w:t>
      </w:r>
    </w:p>
    <w:p w14:paraId="3DA8AD72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支持环境温湿度感知。</w:t>
      </w:r>
    </w:p>
    <w:p w14:paraId="0B12D478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支持红外遥控器消音。</w:t>
      </w:r>
    </w:p>
    <w:p w14:paraId="6C6DC234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支持迷宫外壳盖便捷拆卸，具有迷宫自助清洁模式，辅助清洁指示。</w:t>
      </w:r>
    </w:p>
    <w:p w14:paraId="49C03116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高性能锂金属电池供电，平均寿命5年。</w:t>
      </w:r>
    </w:p>
    <w:p w14:paraId="375E7F83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工作原理：光电式</w:t>
      </w:r>
    </w:p>
    <w:p w14:paraId="3F4E97FC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静态电流　：≤15 μA</w:t>
      </w:r>
    </w:p>
    <w:p w14:paraId="45297EC1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报警电流：≤50 mA</w:t>
      </w:r>
    </w:p>
    <w:p w14:paraId="63F094A4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本地报警方式：声、光报警</w:t>
      </w:r>
    </w:p>
    <w:p w14:paraId="1F835250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报警音量：≥85 dB@3 m（A计权）</w:t>
      </w:r>
    </w:p>
    <w:p w14:paraId="0BF98EC6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供电电压：DC 3 V</w:t>
      </w:r>
    </w:p>
    <w:p w14:paraId="7FE6EEE2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电池容量：2800 mAh</w:t>
      </w:r>
    </w:p>
    <w:p w14:paraId="596753B4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通讯方式：4G</w:t>
      </w:r>
    </w:p>
    <w:p w14:paraId="6C03071D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电池设计寿命：平均寿命5年（实际环境不同，略有差异）</w:t>
      </w:r>
    </w:p>
    <w:p w14:paraId="4B34E4DC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使用环境：温度：-10 ℃～55 ℃；相对湿度：≤95%</w:t>
      </w:r>
    </w:p>
    <w:p w14:paraId="473CB98B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外形尺寸：φ 119 mm × H 42 mm</w:t>
      </w:r>
    </w:p>
    <w:p w14:paraId="7FA6D95E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重量：180 g</w:t>
      </w:r>
    </w:p>
    <w:p w14:paraId="3EEDDD1D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执行标准：GB 20517-2006</w:t>
      </w:r>
    </w:p>
    <w:p w14:paraId="46488604" w14:textId="77777777" w:rsid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 xml:space="preserve">外壳材质：PC+ABS 1、 设备应具备抗水汽干扰功能，放置在25℃、RH99%的环境下，持续4h；试验期间无误报情况发生。此后保持以上温湿度环境，注入烟雾，设备发生报警。 </w:t>
      </w:r>
    </w:p>
    <w:p w14:paraId="16E246DD" w14:textId="77777777" w:rsidR="005F015E" w:rsidRDefault="005F015E" w:rsidP="005F015E">
      <w:pPr>
        <w:spacing w:line="460" w:lineRule="exac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设备功能：</w:t>
      </w:r>
    </w:p>
    <w:p w14:paraId="73B1FB92" w14:textId="0B7327BE" w:rsidR="005F015E" w:rsidRPr="009C7055" w:rsidRDefault="005F015E" w:rsidP="005F015E">
      <w:pPr>
        <w:spacing w:line="46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1、</w:t>
      </w:r>
      <w:r w:rsidRPr="009C7055">
        <w:rPr>
          <w:rFonts w:ascii="仿宋" w:eastAsia="仿宋" w:hAnsi="仿宋" w:cs="宋体" w:hint="eastAsia"/>
          <w:sz w:val="24"/>
          <w:szCs w:val="24"/>
        </w:rPr>
        <w:t>设备带有多种故障报警功能，包含低电压报警、防拆报警、迷宫污染报警、蜂鸣器故障报警。</w:t>
      </w:r>
    </w:p>
    <w:p w14:paraId="0E0D05E8" w14:textId="325CC4E0" w:rsidR="005F015E" w:rsidRPr="009C7055" w:rsidRDefault="005F015E" w:rsidP="005F015E">
      <w:pPr>
        <w:spacing w:line="46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2、</w:t>
      </w:r>
      <w:r w:rsidRPr="009C7055">
        <w:rPr>
          <w:rFonts w:ascii="仿宋" w:eastAsia="仿宋" w:hAnsi="仿宋" w:cs="宋体" w:hint="eastAsia"/>
          <w:sz w:val="24"/>
          <w:szCs w:val="24"/>
        </w:rPr>
        <w:t>设备带有自检功能，检查设备部件是否能够正常工作。</w:t>
      </w:r>
    </w:p>
    <w:p w14:paraId="24A83E1F" w14:textId="1FA07236" w:rsidR="005F015E" w:rsidRPr="009C7055" w:rsidRDefault="005F015E" w:rsidP="005F015E">
      <w:pPr>
        <w:spacing w:line="46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lastRenderedPageBreak/>
        <w:t>3</w:t>
      </w:r>
      <w:r w:rsidRPr="009C7055">
        <w:rPr>
          <w:rFonts w:ascii="仿宋" w:eastAsia="仿宋" w:hAnsi="仿宋" w:cs="宋体" w:hint="eastAsia"/>
          <w:sz w:val="24"/>
          <w:szCs w:val="24"/>
        </w:rPr>
        <w:t>、设备应具备抗水汽干扰功能，放置在25℃、RH99%的环境下，持续4h；试验期间无误报情况发生。此后保持以上温湿度环境，注入烟雾，设备发生报警。</w:t>
      </w:r>
    </w:p>
    <w:p w14:paraId="6563DE83" w14:textId="6008DE33" w:rsidR="005F015E" w:rsidRPr="009C7055" w:rsidRDefault="005F015E" w:rsidP="005F015E">
      <w:pPr>
        <w:spacing w:line="46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4</w:t>
      </w:r>
      <w:r w:rsidRPr="009C7055">
        <w:rPr>
          <w:rFonts w:ascii="仿宋" w:eastAsia="仿宋" w:hAnsi="仿宋" w:cs="宋体" w:hint="eastAsia"/>
          <w:sz w:val="24"/>
          <w:szCs w:val="24"/>
        </w:rPr>
        <w:t xml:space="preserve">、当蜂鸣器出现故障时，设备应能产生蜂鸣器故障报警，并上报至手机APP端与平台端。 </w:t>
      </w:r>
    </w:p>
    <w:p w14:paraId="435C2AB8" w14:textId="114AF9C1" w:rsidR="005F015E" w:rsidRPr="009C7055" w:rsidRDefault="005F015E" w:rsidP="005F015E">
      <w:pPr>
        <w:spacing w:line="46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5</w:t>
      </w:r>
      <w:r w:rsidRPr="009C7055">
        <w:rPr>
          <w:rFonts w:ascii="仿宋" w:eastAsia="仿宋" w:hAnsi="仿宋" w:cs="宋体" w:hint="eastAsia"/>
          <w:sz w:val="24"/>
          <w:szCs w:val="24"/>
        </w:rPr>
        <w:t xml:space="preserve">、设备支持4G网络无线通讯，可以插入移动/电信/联通/广电 4G SIM卡后接入运营商的物联网设备管理平台 </w:t>
      </w:r>
    </w:p>
    <w:p w14:paraId="41DFBA99" w14:textId="5D1B64AE" w:rsidR="005F015E" w:rsidRPr="009C7055" w:rsidRDefault="005F015E" w:rsidP="005F015E">
      <w:pPr>
        <w:spacing w:line="46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6</w:t>
      </w:r>
      <w:r w:rsidRPr="009C7055">
        <w:rPr>
          <w:rFonts w:ascii="仿宋" w:eastAsia="仿宋" w:hAnsi="仿宋" w:cs="宋体" w:hint="eastAsia"/>
          <w:sz w:val="24"/>
          <w:szCs w:val="24"/>
        </w:rPr>
        <w:t xml:space="preserve">、烟感的报警阈值范围在0.3dB/m~0.4dB/m </w:t>
      </w:r>
    </w:p>
    <w:p w14:paraId="3F064CAF" w14:textId="2FA7D688" w:rsidR="005F015E" w:rsidRPr="009C7055" w:rsidRDefault="005F015E" w:rsidP="005F015E">
      <w:pPr>
        <w:spacing w:line="46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7</w:t>
      </w:r>
      <w:r w:rsidRPr="009C7055">
        <w:rPr>
          <w:rFonts w:ascii="仿宋" w:eastAsia="仿宋" w:hAnsi="仿宋" w:cs="宋体" w:hint="eastAsia"/>
          <w:sz w:val="24"/>
          <w:szCs w:val="24"/>
        </w:rPr>
        <w:t xml:space="preserve">、设备应支持监测周围室内环境的温度和湿度，并定时自动上报至平台端。 </w:t>
      </w:r>
    </w:p>
    <w:p w14:paraId="674A112E" w14:textId="7FB97150" w:rsidR="009C7055" w:rsidRPr="009C7055" w:rsidRDefault="005F015E" w:rsidP="005F015E">
      <w:pPr>
        <w:spacing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二、</w:t>
      </w:r>
      <w:r w:rsidR="009C7055" w:rsidRPr="009C7055">
        <w:rPr>
          <w:rFonts w:ascii="仿宋" w:eastAsia="仿宋" w:hAnsi="仿宋" w:hint="eastAsia"/>
          <w:b/>
          <w:bCs/>
          <w:sz w:val="24"/>
          <w:szCs w:val="24"/>
        </w:rPr>
        <w:t>手动火灾报警按钮</w:t>
      </w:r>
    </w:p>
    <w:p w14:paraId="1F8207BA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支持通过4G通讯方式实现联网应用。</w:t>
      </w:r>
    </w:p>
    <w:p w14:paraId="5A6F2144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支持手动报警、钥匙复位、电池欠压报警、防拆报警、通讯异常等功能检测与指示。</w:t>
      </w:r>
    </w:p>
    <w:p w14:paraId="745C1E78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支持信号强度查询，部署安装便捷。</w:t>
      </w:r>
    </w:p>
    <w:p w14:paraId="0D09C999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电池供电3年待机</w:t>
      </w:r>
    </w:p>
    <w:p w14:paraId="4B87AA8E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使用测试功能，用户自检设备工作状态。</w:t>
      </w:r>
    </w:p>
    <w:p w14:paraId="2EA6D75D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支持1路开关量报警输出。</w:t>
      </w:r>
    </w:p>
    <w:p w14:paraId="21CEFE10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复位：支持</w:t>
      </w:r>
    </w:p>
    <w:p w14:paraId="1CF56416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自检：支持</w:t>
      </w:r>
    </w:p>
    <w:p w14:paraId="0D0D6348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使用环境：温度：-10℃  ~ 55℃ ，相对湿度：≤95%RH不结露</w:t>
      </w:r>
    </w:p>
    <w:p w14:paraId="55A678FA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产品执行标准：GB 19880-2005</w:t>
      </w:r>
    </w:p>
    <w:p w14:paraId="6E7BF505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报警指示灯：4个：火警、通讯、故障</w:t>
      </w:r>
    </w:p>
    <w:p w14:paraId="2473B7BB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信号查询：支持</w:t>
      </w:r>
    </w:p>
    <w:p w14:paraId="065C3E9A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报警输出：1路，继电器（触点容量：DC 24 V/1 A）</w:t>
      </w:r>
    </w:p>
    <w:p w14:paraId="1BDA603B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工作原理：手动触发</w:t>
      </w:r>
    </w:p>
    <w:p w14:paraId="23AA7973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防拆报警：支持</w:t>
      </w:r>
    </w:p>
    <w:p w14:paraId="5E01E53A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电源：无线底座：DC 3 V锂电池，2400 mAh（CR 17450，带甩线）</w:t>
      </w:r>
    </w:p>
    <w:p w14:paraId="09C3C19C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工作电流：待机≤5 μA，报警≤75 mA</w:t>
      </w:r>
    </w:p>
    <w:p w14:paraId="35E7217D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欠压报警：支持</w:t>
      </w:r>
    </w:p>
    <w:p w14:paraId="7EFC8B81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外形尺寸（长×宽×高）：L 162 mm × W 112 mm × H 61 mm（带无线底座）</w:t>
      </w:r>
    </w:p>
    <w:p w14:paraId="3980BE90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壳体材料：ABS</w:t>
      </w:r>
    </w:p>
    <w:p w14:paraId="1B1B66F7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lastRenderedPageBreak/>
        <w:t>重量：300 g（带无线底座）</w:t>
      </w:r>
    </w:p>
    <w:p w14:paraId="0549E49B" w14:textId="19FA2567" w:rsidR="009C7055" w:rsidRPr="009C7055" w:rsidRDefault="005F015E" w:rsidP="005F015E">
      <w:pPr>
        <w:spacing w:line="460" w:lineRule="exact"/>
        <w:rPr>
          <w:rFonts w:ascii="仿宋" w:eastAsia="仿宋" w:hAnsi="仿宋" w:cs="宋体"/>
          <w:b/>
          <w:bCs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sz w:val="24"/>
          <w:szCs w:val="24"/>
        </w:rPr>
        <w:t>三、</w:t>
      </w:r>
      <w:r w:rsidR="009C7055" w:rsidRPr="009C7055">
        <w:rPr>
          <w:rFonts w:ascii="仿宋" w:eastAsia="仿宋" w:hAnsi="仿宋" w:cs="宋体" w:hint="eastAsia"/>
          <w:b/>
          <w:bCs/>
          <w:sz w:val="24"/>
          <w:szCs w:val="24"/>
        </w:rPr>
        <w:t>声光警报器</w:t>
      </w:r>
    </w:p>
    <w:p w14:paraId="7ED3BDBC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支持通过多种通讯方式联网使用。</w:t>
      </w:r>
    </w:p>
    <w:p w14:paraId="1C22D4AD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支持报警声光联动。</w:t>
      </w:r>
    </w:p>
    <w:p w14:paraId="7F45C297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主电异常报警、防拆报警、通讯异常等功能检测与指示。</w:t>
      </w:r>
    </w:p>
    <w:p w14:paraId="32472194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支持远程消警。</w:t>
      </w:r>
    </w:p>
    <w:p w14:paraId="6DDFF504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使用测试功能，用户自检设备工作状态。</w:t>
      </w:r>
    </w:p>
    <w:p w14:paraId="5B8D9077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报警音量：75 dB~100 dB@3 m（A计权）</w:t>
      </w:r>
    </w:p>
    <w:p w14:paraId="60EC0031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复位：支持</w:t>
      </w:r>
    </w:p>
    <w:p w14:paraId="58D04545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自检：支持</w:t>
      </w:r>
    </w:p>
    <w:p w14:paraId="48FE505E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产品执行标准：GB 26851-2011</w:t>
      </w:r>
    </w:p>
    <w:p w14:paraId="5F5DF9FE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报警指示灯：3个：启动、通讯、故障</w:t>
      </w:r>
    </w:p>
    <w:p w14:paraId="334C68EE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报警（红色）、通讯/信号/对码状态（绿色）、故障（黄色）</w:t>
      </w:r>
    </w:p>
    <w:p w14:paraId="15623C45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闪光频率：1 Hz～2 Hz</w:t>
      </w:r>
    </w:p>
    <w:p w14:paraId="74AED351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变调周期：3 s ~ 5 s</w:t>
      </w:r>
    </w:p>
    <w:p w14:paraId="71EDC9BA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信号查询：支持</w:t>
      </w:r>
    </w:p>
    <w:p w14:paraId="4A60D5C9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远程消警：支持</w:t>
      </w:r>
    </w:p>
    <w:p w14:paraId="7FF66B8A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防拆报警：支持</w:t>
      </w:r>
    </w:p>
    <w:p w14:paraId="2B888013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欠压报警：支持</w:t>
      </w:r>
    </w:p>
    <w:p w14:paraId="2EA624F5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电源：无线底座：DC 12V/0.5A电源适配器， 仅支持适配器供电。</w:t>
      </w:r>
    </w:p>
    <w:p w14:paraId="36E48C7E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工作电流：待机≤18 mA，报警≤60 mA</w:t>
      </w:r>
    </w:p>
    <w:p w14:paraId="78EE8E2B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工作温度：-10 ℃ ~ 55 ℃</w:t>
      </w:r>
    </w:p>
    <w:p w14:paraId="72D10400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工作湿度：≤95%，不结露</w:t>
      </w:r>
    </w:p>
    <w:p w14:paraId="579361EB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外形尺寸（长×宽×高）：L 162 mm × W 112 mm × H 67 mm（带无线底座）</w:t>
      </w:r>
    </w:p>
    <w:p w14:paraId="4C206031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壳体材料：ABS</w:t>
      </w:r>
    </w:p>
    <w:p w14:paraId="11172041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通讯方式：4G</w:t>
      </w:r>
    </w:p>
    <w:p w14:paraId="3F3D1908" w14:textId="77777777" w:rsidR="009C7055" w:rsidRPr="009C7055" w:rsidRDefault="009C7055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重量：318 g（带无线底座）</w:t>
      </w:r>
    </w:p>
    <w:p w14:paraId="25F62352" w14:textId="6DDD5FBF" w:rsidR="009C7055" w:rsidRPr="009C7055" w:rsidRDefault="005F015E" w:rsidP="009C7055">
      <w:pPr>
        <w:spacing w:line="460" w:lineRule="exac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安装方式：壁挂式</w:t>
      </w:r>
      <w:r w:rsidR="009C7055" w:rsidRPr="009C7055">
        <w:rPr>
          <w:rFonts w:ascii="仿宋" w:eastAsia="仿宋" w:hAnsi="仿宋" w:cs="宋体" w:hint="eastAsia"/>
          <w:sz w:val="24"/>
          <w:szCs w:val="24"/>
        </w:rPr>
        <w:t>、表面安装</w:t>
      </w:r>
    </w:p>
    <w:p w14:paraId="5FAE86EF" w14:textId="2C79A3DB" w:rsidR="00AD4166" w:rsidRPr="005F015E" w:rsidRDefault="009C7055" w:rsidP="005F015E">
      <w:pPr>
        <w:spacing w:line="460" w:lineRule="exact"/>
        <w:rPr>
          <w:rFonts w:ascii="仿宋" w:eastAsia="仿宋" w:hAnsi="仿宋" w:cs="宋体"/>
          <w:sz w:val="24"/>
          <w:szCs w:val="24"/>
        </w:rPr>
      </w:pPr>
      <w:r w:rsidRPr="009C7055">
        <w:rPr>
          <w:rFonts w:ascii="仿宋" w:eastAsia="仿宋" w:hAnsi="仿宋" w:cs="宋体" w:hint="eastAsia"/>
          <w:sz w:val="24"/>
          <w:szCs w:val="24"/>
        </w:rPr>
        <w:t>安装场景：室内</w:t>
      </w:r>
    </w:p>
    <w:sectPr w:rsidR="00AD4166" w:rsidRPr="005F015E" w:rsidSect="00F01579">
      <w:pgSz w:w="11907" w:h="16840"/>
      <w:pgMar w:top="1701" w:right="1134" w:bottom="1701" w:left="155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454A9" w14:textId="77777777" w:rsidR="000C07D8" w:rsidRDefault="000C07D8" w:rsidP="00060D84">
      <w:r>
        <w:separator/>
      </w:r>
    </w:p>
  </w:endnote>
  <w:endnote w:type="continuationSeparator" w:id="0">
    <w:p w14:paraId="0880F843" w14:textId="77777777" w:rsidR="000C07D8" w:rsidRDefault="000C07D8" w:rsidP="0006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Palatino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Malgun Gothic Semilight"/>
    <w:charset w:val="86"/>
    <w:family w:val="auto"/>
    <w:pitch w:val="default"/>
    <w:sig w:usb0="00000000" w:usb1="080F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DengXian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17D54" w14:textId="77777777" w:rsidR="000C07D8" w:rsidRDefault="000C07D8" w:rsidP="00060D84">
      <w:r>
        <w:separator/>
      </w:r>
    </w:p>
  </w:footnote>
  <w:footnote w:type="continuationSeparator" w:id="0">
    <w:p w14:paraId="07A619EB" w14:textId="77777777" w:rsidR="000C07D8" w:rsidRDefault="000C07D8" w:rsidP="0006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0E0810"/>
    <w:multiLevelType w:val="singleLevel"/>
    <w:tmpl w:val="B60E081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DBD11F"/>
    <w:multiLevelType w:val="singleLevel"/>
    <w:tmpl w:val="B9DBD1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FF7E372"/>
    <w:multiLevelType w:val="singleLevel"/>
    <w:tmpl w:val="BFF7E3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E0B6C70"/>
    <w:multiLevelType w:val="singleLevel"/>
    <w:tmpl w:val="DE0B6C7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DFD6B0EB"/>
    <w:multiLevelType w:val="singleLevel"/>
    <w:tmpl w:val="DFD6B0E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E77697DC"/>
    <w:multiLevelType w:val="singleLevel"/>
    <w:tmpl w:val="E77697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ECAFFA2C"/>
    <w:multiLevelType w:val="singleLevel"/>
    <w:tmpl w:val="ECAFFA2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9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1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2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13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4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5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6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7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0E8701E2"/>
    <w:multiLevelType w:val="multilevel"/>
    <w:tmpl w:val="0E8701E2"/>
    <w:lvl w:ilvl="0">
      <w:start w:val="1"/>
      <w:numFmt w:val="bullet"/>
      <w:pStyle w:val="CAUTIONTextList"/>
      <w:lvlText w:val=""/>
      <w:lvlJc w:val="left"/>
      <w:pPr>
        <w:tabs>
          <w:tab w:val="left" w:pos="1985"/>
        </w:tabs>
        <w:ind w:left="1985" w:hanging="284"/>
      </w:pPr>
      <w:rPr>
        <w:rFonts w:ascii="Wingdings" w:hAnsi="Wingdings" w:hint="default"/>
        <w:color w:val="auto"/>
        <w:spacing w:val="0"/>
        <w:w w:val="100"/>
        <w:position w:val="1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0EDB2900"/>
    <w:multiLevelType w:val="multilevel"/>
    <w:tmpl w:val="0EDB2900"/>
    <w:lvl w:ilvl="0">
      <w:start w:val="1"/>
      <w:numFmt w:val="bullet"/>
      <w:pStyle w:val="SubItemList"/>
      <w:lvlText w:val="−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ganada"/>
      <w:pStyle w:val="ThirdLevelItemList"/>
      <w:lvlText w:val=""/>
      <w:lvlJc w:val="left"/>
      <w:pPr>
        <w:tabs>
          <w:tab w:val="left" w:pos="2976"/>
        </w:tabs>
        <w:ind w:left="2976" w:hanging="425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pStyle w:val="FourthLevelItemList"/>
      <w:lvlText w:val="□"/>
      <w:lvlJc w:val="left"/>
      <w:pPr>
        <w:tabs>
          <w:tab w:val="left" w:pos="3401"/>
        </w:tabs>
        <w:ind w:left="3401" w:hanging="425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0">
    <w:nsid w:val="1536E644"/>
    <w:multiLevelType w:val="singleLevel"/>
    <w:tmpl w:val="1536E64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171657A1"/>
    <w:multiLevelType w:val="multilevel"/>
    <w:tmpl w:val="171657A1"/>
    <w:lvl w:ilvl="0">
      <w:start w:val="1"/>
      <w:numFmt w:val="decimal"/>
      <w:suff w:val="nothing"/>
      <w:lvlText w:val="%1 "/>
      <w:lvlJc w:val="left"/>
      <w:pPr>
        <w:ind w:left="6237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nothing"/>
      <w:lvlText w:val="%1.%2 "/>
      <w:lvlJc w:val="left"/>
      <w:pPr>
        <w:ind w:left="142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850" w:firstLine="0"/>
      </w:pPr>
      <w:rPr>
        <w:rFonts w:ascii="Book Antiqua" w:eastAsia="黑体" w:hAnsi="Book Antiqua" w:cs="Book Antiqua" w:hint="default"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Restart w:val="1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步骤 %7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22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1DBF2264"/>
    <w:multiLevelType w:val="singleLevel"/>
    <w:tmpl w:val="1DBF2264"/>
    <w:lvl w:ilvl="0">
      <w:start w:val="1"/>
      <w:numFmt w:val="decimal"/>
      <w:suff w:val="nothing"/>
      <w:lvlText w:val="（%1）"/>
      <w:lvlJc w:val="left"/>
    </w:lvl>
  </w:abstractNum>
  <w:abstractNum w:abstractNumId="24">
    <w:nsid w:val="27727B63"/>
    <w:multiLevelType w:val="multilevel"/>
    <w:tmpl w:val="27727B63"/>
    <w:lvl w:ilvl="0">
      <w:start w:val="1"/>
      <w:numFmt w:val="bullet"/>
      <w:pStyle w:val="NotesTextListinTable"/>
      <w:lvlText w:val=""/>
      <w:lvlJc w:val="left"/>
      <w:pPr>
        <w:tabs>
          <w:tab w:val="left" w:pos="454"/>
        </w:tabs>
        <w:ind w:left="454" w:hanging="284"/>
      </w:pPr>
      <w:rPr>
        <w:rFonts w:ascii="Wingdings" w:hAnsi="Wingdings" w:hint="default"/>
        <w:color w:val="auto"/>
        <w:spacing w:val="0"/>
        <w:w w:val="100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2FEEA7AD"/>
    <w:multiLevelType w:val="singleLevel"/>
    <w:tmpl w:val="2FEEA7A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>
    <w:nsid w:val="36186F99"/>
    <w:multiLevelType w:val="multilevel"/>
    <w:tmpl w:val="36186F99"/>
    <w:lvl w:ilvl="0">
      <w:start w:val="2"/>
      <w:numFmt w:val="decimal"/>
      <w:lvlText w:val="%1"/>
      <w:lvlJc w:val="left"/>
      <w:pPr>
        <w:ind w:left="560" w:hanging="560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eastAsia"/>
      </w:rPr>
    </w:lvl>
    <w:lvl w:ilvl="2">
      <w:start w:val="1"/>
      <w:numFmt w:val="decimal"/>
      <w:pStyle w:val="T3"/>
      <w:lvlText w:val="%1.%2.%3"/>
      <w:lvlJc w:val="left"/>
      <w:pPr>
        <w:ind w:left="794" w:hanging="794"/>
      </w:pPr>
      <w:rPr>
        <w:rFonts w:ascii="仿宋" w:eastAsia="仿宋" w:hAnsi="仿宋" w:hint="eastAsi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27">
    <w:nsid w:val="38875C82"/>
    <w:multiLevelType w:val="multilevel"/>
    <w:tmpl w:val="38875C82"/>
    <w:lvl w:ilvl="0">
      <w:start w:val="1"/>
      <w:numFmt w:val="decimal"/>
      <w:pStyle w:val="a1"/>
      <w:lvlText w:val="附图%1. "/>
      <w:lvlJc w:val="left"/>
      <w:pPr>
        <w:tabs>
          <w:tab w:val="left" w:pos="4264"/>
        </w:tabs>
        <w:ind w:left="396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>
    <w:nsid w:val="3ABF33A8"/>
    <w:multiLevelType w:val="singleLevel"/>
    <w:tmpl w:val="3ABF33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9">
    <w:nsid w:val="3B5FBCF6"/>
    <w:multiLevelType w:val="singleLevel"/>
    <w:tmpl w:val="3B5FBCF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0">
    <w:nsid w:val="3EBB3C91"/>
    <w:multiLevelType w:val="multilevel"/>
    <w:tmpl w:val="3EBB3C91"/>
    <w:lvl w:ilvl="0">
      <w:start w:val="1"/>
      <w:numFmt w:val="chineseCountingThousand"/>
      <w:pStyle w:val="41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1">
    <w:nsid w:val="3F0B8B25"/>
    <w:multiLevelType w:val="singleLevel"/>
    <w:tmpl w:val="3F0B8B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2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33">
    <w:nsid w:val="41C973A7"/>
    <w:multiLevelType w:val="multilevel"/>
    <w:tmpl w:val="41C973A7"/>
    <w:lvl w:ilvl="0">
      <w:start w:val="1"/>
      <w:numFmt w:val="decimal"/>
      <w:pStyle w:val="FigureDescriptioninPreface"/>
      <w:suff w:val="space"/>
      <w:lvlText w:val="图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4">
    <w:nsid w:val="41C973A8"/>
    <w:multiLevelType w:val="multilevel"/>
    <w:tmpl w:val="41C973A8"/>
    <w:lvl w:ilvl="0">
      <w:start w:val="1"/>
      <w:numFmt w:val="decimal"/>
      <w:pStyle w:val="TableDescriptioninPreface"/>
      <w:suff w:val="space"/>
      <w:lvlText w:val="表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abstractNum w:abstractNumId="36">
    <w:nsid w:val="463C3DB5"/>
    <w:multiLevelType w:val="multilevel"/>
    <w:tmpl w:val="463C3DB5"/>
    <w:lvl w:ilvl="0">
      <w:start w:val="1"/>
      <w:numFmt w:val="decimal"/>
      <w:pStyle w:val="ItemStepinTable"/>
      <w:lvlText w:val="%1.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7">
    <w:nsid w:val="4DDA66D1"/>
    <w:multiLevelType w:val="multilevel"/>
    <w:tmpl w:val="4DDA66D1"/>
    <w:lvl w:ilvl="0">
      <w:start w:val="1"/>
      <w:numFmt w:val="upperLetter"/>
      <w:pStyle w:val="Appendixheading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1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31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2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52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StepinAppendix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pStyle w:val="ItemStepinAppendix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inAppendix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pStyle w:val="TableDescriptioninAppendix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38">
    <w:nsid w:val="500B6D7A"/>
    <w:multiLevelType w:val="hybridMultilevel"/>
    <w:tmpl w:val="3D705E50"/>
    <w:lvl w:ilvl="0" w:tplc="38EAE1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3156163"/>
    <w:multiLevelType w:val="multilevel"/>
    <w:tmpl w:val="63156163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8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9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0">
    <w:nsid w:val="667437AC"/>
    <w:multiLevelType w:val="multilevel"/>
    <w:tmpl w:val="667437AC"/>
    <w:lvl w:ilvl="0">
      <w:start w:val="1"/>
      <w:numFmt w:val="bullet"/>
      <w:pStyle w:val="NotesTextList"/>
      <w:lvlText w:val=""/>
      <w:lvlJc w:val="left"/>
      <w:pPr>
        <w:tabs>
          <w:tab w:val="left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6D745161"/>
    <w:multiLevelType w:val="hybridMultilevel"/>
    <w:tmpl w:val="4AF05E64"/>
    <w:lvl w:ilvl="0" w:tplc="23C6E4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lowerLetter"/>
      <w:pStyle w:val="SubItemStepinTable"/>
      <w:lvlText w:val="%2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bullet"/>
      <w:pStyle w:val="SubItemListinTable"/>
      <w:lvlText w:val="−"/>
      <w:lvlJc w:val="left"/>
      <w:pPr>
        <w:tabs>
          <w:tab w:val="left" w:pos="568"/>
        </w:tabs>
        <w:ind w:left="568" w:hanging="284"/>
      </w:pPr>
      <w:rPr>
        <w:rFonts w:ascii="Times New Roman" w:hAnsi="Times New Roman" w:cs="Times New Roman" w:hint="default"/>
        <w:sz w:val="16"/>
        <w:szCs w:val="16"/>
      </w:rPr>
    </w:lvl>
    <w:lvl w:ilvl="3">
      <w:start w:val="1"/>
      <w:numFmt w:val="decimal"/>
      <w:pStyle w:val="SubItemStepinTableList"/>
      <w:lvlText w:val="%4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pStyle w:val="SubItemListinTableStep"/>
      <w:lvlText w:val=""/>
      <w:lvlJc w:val="left"/>
      <w:pPr>
        <w:tabs>
          <w:tab w:val="left" w:pos="568"/>
        </w:tabs>
        <w:ind w:left="568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5">
      <w:start w:val="1"/>
      <w:numFmt w:val="decimal"/>
      <w:pStyle w:val="CAUTIONTextStep"/>
      <w:lvlText w:val="%6."/>
      <w:lvlJc w:val="left"/>
      <w:pPr>
        <w:tabs>
          <w:tab w:val="left" w:pos="1985"/>
        </w:tabs>
        <w:ind w:left="1985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21"/>
        <w:szCs w:val="21"/>
      </w:rPr>
    </w:lvl>
    <w:lvl w:ilvl="6">
      <w:start w:val="1"/>
      <w:numFmt w:val="decimal"/>
      <w:pStyle w:val="NotesTextStep"/>
      <w:lvlText w:val="%7."/>
      <w:lvlJc w:val="left"/>
      <w:pPr>
        <w:tabs>
          <w:tab w:val="left" w:pos="2359"/>
        </w:tabs>
        <w:ind w:left="2359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7">
      <w:start w:val="1"/>
      <w:numFmt w:val="decimal"/>
      <w:pStyle w:val="NotesTextStepinTable"/>
      <w:lvlText w:val="%8."/>
      <w:lvlJc w:val="left"/>
      <w:pPr>
        <w:tabs>
          <w:tab w:val="left" w:pos="454"/>
        </w:tabs>
        <w:ind w:left="454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3">
    <w:nsid w:val="7E45644F"/>
    <w:multiLevelType w:val="hybridMultilevel"/>
    <w:tmpl w:val="C29EAB34"/>
    <w:lvl w:ilvl="0" w:tplc="700CEA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E7A0FAD"/>
    <w:multiLevelType w:val="singleLevel"/>
    <w:tmpl w:val="7E7A0FA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5">
    <w:nsid w:val="7F773C35"/>
    <w:multiLevelType w:val="multilevel"/>
    <w:tmpl w:val="7F773C35"/>
    <w:lvl w:ilvl="0">
      <w:start w:val="1"/>
      <w:numFmt w:val="decimal"/>
      <w:pStyle w:val="ItemStep"/>
      <w:lvlText w:val="%1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pStyle w:val="SubItemStep"/>
      <w:lvlText w:val="%2.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lowerRoman"/>
      <w:pStyle w:val="ThirdLevelItemStep"/>
      <w:lvlText w:val="%3."/>
      <w:lvlJc w:val="left"/>
      <w:pPr>
        <w:tabs>
          <w:tab w:val="left" w:pos="2976"/>
        </w:tabs>
        <w:ind w:left="297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3">
      <w:start w:val="1"/>
      <w:numFmt w:val="decimal"/>
      <w:pStyle w:val="FourthLevelItemStep"/>
      <w:lvlText w:val="%4)"/>
      <w:lvlJc w:val="left"/>
      <w:pPr>
        <w:tabs>
          <w:tab w:val="left" w:pos="3401"/>
        </w:tabs>
        <w:ind w:left="340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left" w:pos="284"/>
        </w:tabs>
        <w:ind w:left="284" w:hanging="284"/>
      </w:pPr>
      <w:rPr>
        <w:rFonts w:hint="eastAsia"/>
      </w:rPr>
    </w:lvl>
  </w:abstractNum>
  <w:num w:numId="1">
    <w:abstractNumId w:val="35"/>
  </w:num>
  <w:num w:numId="2">
    <w:abstractNumId w:val="3"/>
  </w:num>
  <w:num w:numId="3">
    <w:abstractNumId w:val="32"/>
  </w:num>
  <w:num w:numId="4">
    <w:abstractNumId w:val="21"/>
  </w:num>
  <w:num w:numId="5">
    <w:abstractNumId w:val="39"/>
  </w:num>
  <w:num w:numId="6">
    <w:abstractNumId w:val="11"/>
  </w:num>
  <w:num w:numId="7">
    <w:abstractNumId w:val="13"/>
  </w:num>
  <w:num w:numId="8">
    <w:abstractNumId w:val="16"/>
  </w:num>
  <w:num w:numId="9">
    <w:abstractNumId w:val="17"/>
  </w:num>
  <w:num w:numId="10">
    <w:abstractNumId w:val="14"/>
  </w:num>
  <w:num w:numId="11">
    <w:abstractNumId w:val="10"/>
  </w:num>
  <w:num w:numId="12">
    <w:abstractNumId w:val="15"/>
  </w:num>
  <w:num w:numId="13">
    <w:abstractNumId w:val="12"/>
  </w:num>
  <w:num w:numId="14">
    <w:abstractNumId w:val="9"/>
  </w:num>
  <w:num w:numId="15">
    <w:abstractNumId w:val="8"/>
  </w:num>
  <w:num w:numId="16">
    <w:abstractNumId w:val="37"/>
  </w:num>
  <w:num w:numId="17">
    <w:abstractNumId w:val="22"/>
  </w:num>
  <w:num w:numId="18">
    <w:abstractNumId w:val="42"/>
  </w:num>
  <w:num w:numId="19">
    <w:abstractNumId w:val="45"/>
  </w:num>
  <w:num w:numId="20">
    <w:abstractNumId w:val="18"/>
  </w:num>
  <w:num w:numId="21">
    <w:abstractNumId w:val="19"/>
  </w:num>
  <w:num w:numId="22">
    <w:abstractNumId w:val="24"/>
  </w:num>
  <w:num w:numId="23">
    <w:abstractNumId w:val="33"/>
  </w:num>
  <w:num w:numId="24">
    <w:abstractNumId w:val="36"/>
  </w:num>
  <w:num w:numId="25">
    <w:abstractNumId w:val="40"/>
  </w:num>
  <w:num w:numId="26">
    <w:abstractNumId w:val="34"/>
  </w:num>
  <w:num w:numId="27">
    <w:abstractNumId w:val="26"/>
  </w:num>
  <w:num w:numId="28">
    <w:abstractNumId w:val="30"/>
  </w:num>
  <w:num w:numId="29">
    <w:abstractNumId w:val="27"/>
  </w:num>
  <w:num w:numId="30">
    <w:abstractNumId w:val="4"/>
  </w:num>
  <w:num w:numId="31">
    <w:abstractNumId w:val="44"/>
  </w:num>
  <w:num w:numId="32">
    <w:abstractNumId w:val="25"/>
  </w:num>
  <w:num w:numId="33">
    <w:abstractNumId w:val="7"/>
  </w:num>
  <w:num w:numId="34">
    <w:abstractNumId w:val="20"/>
  </w:num>
  <w:num w:numId="35">
    <w:abstractNumId w:val="6"/>
  </w:num>
  <w:num w:numId="36">
    <w:abstractNumId w:val="29"/>
  </w:num>
  <w:num w:numId="37">
    <w:abstractNumId w:val="5"/>
  </w:num>
  <w:num w:numId="38">
    <w:abstractNumId w:val="28"/>
  </w:num>
  <w:num w:numId="39">
    <w:abstractNumId w:val="31"/>
  </w:num>
  <w:num w:numId="40">
    <w:abstractNumId w:val="2"/>
  </w:num>
  <w:num w:numId="41">
    <w:abstractNumId w:val="1"/>
  </w:num>
  <w:num w:numId="42">
    <w:abstractNumId w:val="0"/>
  </w:num>
  <w:num w:numId="43">
    <w:abstractNumId w:val="43"/>
  </w:num>
  <w:num w:numId="44">
    <w:abstractNumId w:val="38"/>
  </w:num>
  <w:num w:numId="45">
    <w:abstractNumId w:val="41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60D84"/>
    <w:rsid w:val="00070040"/>
    <w:rsid w:val="000702B9"/>
    <w:rsid w:val="00076E77"/>
    <w:rsid w:val="00091795"/>
    <w:rsid w:val="000B1D4A"/>
    <w:rsid w:val="000B47AE"/>
    <w:rsid w:val="000C07D8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11C61"/>
    <w:rsid w:val="00222E82"/>
    <w:rsid w:val="00250124"/>
    <w:rsid w:val="0025571B"/>
    <w:rsid w:val="0025655C"/>
    <w:rsid w:val="002703D8"/>
    <w:rsid w:val="00270F03"/>
    <w:rsid w:val="002D37DC"/>
    <w:rsid w:val="002E3506"/>
    <w:rsid w:val="002E7EFD"/>
    <w:rsid w:val="002F30E8"/>
    <w:rsid w:val="00326E8F"/>
    <w:rsid w:val="00332B0E"/>
    <w:rsid w:val="0035405B"/>
    <w:rsid w:val="00354AF6"/>
    <w:rsid w:val="003678EC"/>
    <w:rsid w:val="00384CD8"/>
    <w:rsid w:val="003A242A"/>
    <w:rsid w:val="003B6BB7"/>
    <w:rsid w:val="003D67EF"/>
    <w:rsid w:val="003F5670"/>
    <w:rsid w:val="00412798"/>
    <w:rsid w:val="004138C0"/>
    <w:rsid w:val="00421101"/>
    <w:rsid w:val="004379CF"/>
    <w:rsid w:val="00457B04"/>
    <w:rsid w:val="00461D50"/>
    <w:rsid w:val="004718C5"/>
    <w:rsid w:val="00487B01"/>
    <w:rsid w:val="00495935"/>
    <w:rsid w:val="004A0198"/>
    <w:rsid w:val="004A3173"/>
    <w:rsid w:val="004B46F9"/>
    <w:rsid w:val="004C0233"/>
    <w:rsid w:val="004D7243"/>
    <w:rsid w:val="004E33A7"/>
    <w:rsid w:val="004E4388"/>
    <w:rsid w:val="004F2119"/>
    <w:rsid w:val="005000CD"/>
    <w:rsid w:val="005058DA"/>
    <w:rsid w:val="00512D54"/>
    <w:rsid w:val="00515C49"/>
    <w:rsid w:val="00532DD8"/>
    <w:rsid w:val="00533AE2"/>
    <w:rsid w:val="00533D14"/>
    <w:rsid w:val="00537B3B"/>
    <w:rsid w:val="0055090A"/>
    <w:rsid w:val="00552E20"/>
    <w:rsid w:val="00571CCA"/>
    <w:rsid w:val="005748E6"/>
    <w:rsid w:val="005875A6"/>
    <w:rsid w:val="00597D68"/>
    <w:rsid w:val="005A136B"/>
    <w:rsid w:val="005C1E36"/>
    <w:rsid w:val="005C5E7E"/>
    <w:rsid w:val="005C60FB"/>
    <w:rsid w:val="005C6A46"/>
    <w:rsid w:val="005F015E"/>
    <w:rsid w:val="005F4292"/>
    <w:rsid w:val="0060268D"/>
    <w:rsid w:val="00607678"/>
    <w:rsid w:val="00625633"/>
    <w:rsid w:val="00630477"/>
    <w:rsid w:val="006645D7"/>
    <w:rsid w:val="006A58B4"/>
    <w:rsid w:val="006B04E2"/>
    <w:rsid w:val="006C06A4"/>
    <w:rsid w:val="006C784E"/>
    <w:rsid w:val="006D067E"/>
    <w:rsid w:val="006D7BBD"/>
    <w:rsid w:val="006E0E9D"/>
    <w:rsid w:val="006E5DEF"/>
    <w:rsid w:val="006F33A0"/>
    <w:rsid w:val="0070499A"/>
    <w:rsid w:val="007115C1"/>
    <w:rsid w:val="00726D9D"/>
    <w:rsid w:val="00742ADD"/>
    <w:rsid w:val="00746C19"/>
    <w:rsid w:val="00752C24"/>
    <w:rsid w:val="00752FA5"/>
    <w:rsid w:val="00765E9E"/>
    <w:rsid w:val="00776BB9"/>
    <w:rsid w:val="00777377"/>
    <w:rsid w:val="00783832"/>
    <w:rsid w:val="00793C17"/>
    <w:rsid w:val="007A101C"/>
    <w:rsid w:val="007C02F7"/>
    <w:rsid w:val="007C280D"/>
    <w:rsid w:val="00805155"/>
    <w:rsid w:val="00805A89"/>
    <w:rsid w:val="00806320"/>
    <w:rsid w:val="00807F88"/>
    <w:rsid w:val="00830FBA"/>
    <w:rsid w:val="00835AE4"/>
    <w:rsid w:val="008500D5"/>
    <w:rsid w:val="00872F04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861E6"/>
    <w:rsid w:val="00996666"/>
    <w:rsid w:val="009A685E"/>
    <w:rsid w:val="009C7055"/>
    <w:rsid w:val="009D0887"/>
    <w:rsid w:val="009D4C11"/>
    <w:rsid w:val="00A0024C"/>
    <w:rsid w:val="00A05661"/>
    <w:rsid w:val="00A2469D"/>
    <w:rsid w:val="00A26960"/>
    <w:rsid w:val="00A30FCC"/>
    <w:rsid w:val="00A35CEB"/>
    <w:rsid w:val="00A41939"/>
    <w:rsid w:val="00A42AB9"/>
    <w:rsid w:val="00A45071"/>
    <w:rsid w:val="00A55B73"/>
    <w:rsid w:val="00A74FEB"/>
    <w:rsid w:val="00A76D06"/>
    <w:rsid w:val="00A76F9C"/>
    <w:rsid w:val="00A8261D"/>
    <w:rsid w:val="00A836D9"/>
    <w:rsid w:val="00AC2940"/>
    <w:rsid w:val="00AC37F3"/>
    <w:rsid w:val="00AD4166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D2132"/>
    <w:rsid w:val="00BD5D27"/>
    <w:rsid w:val="00BF037D"/>
    <w:rsid w:val="00BF3F93"/>
    <w:rsid w:val="00BF70A6"/>
    <w:rsid w:val="00BF7405"/>
    <w:rsid w:val="00C20864"/>
    <w:rsid w:val="00C303D6"/>
    <w:rsid w:val="00C455CD"/>
    <w:rsid w:val="00C56C0E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27E21"/>
    <w:rsid w:val="00E3619C"/>
    <w:rsid w:val="00E43FF3"/>
    <w:rsid w:val="00E523B4"/>
    <w:rsid w:val="00E6424F"/>
    <w:rsid w:val="00E74E35"/>
    <w:rsid w:val="00E80B84"/>
    <w:rsid w:val="00E95602"/>
    <w:rsid w:val="00EA199B"/>
    <w:rsid w:val="00EA4553"/>
    <w:rsid w:val="00EB425A"/>
    <w:rsid w:val="00EC7811"/>
    <w:rsid w:val="00EF56D1"/>
    <w:rsid w:val="00EF763D"/>
    <w:rsid w:val="00F01579"/>
    <w:rsid w:val="00F324E7"/>
    <w:rsid w:val="00F424CE"/>
    <w:rsid w:val="00F510D6"/>
    <w:rsid w:val="00F77E5F"/>
    <w:rsid w:val="00F855E6"/>
    <w:rsid w:val="00F90573"/>
    <w:rsid w:val="00F928DF"/>
    <w:rsid w:val="00FB5931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29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Normal Indent" w:uiPriority="99" w:qFormat="1"/>
    <w:lsdException w:name="header" w:semiHidden="0"/>
    <w:lsdException w:name="footer" w:semiHidden="0"/>
    <w:lsdException w:name="caption" w:qFormat="1"/>
    <w:lsdException w:name="List Bullet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First Indent 2" w:semiHidden="0" w:unhideWhenUsed="0" w:qFormat="1"/>
    <w:lsdException w:name="Block Text" w:uiPriority="99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rsid w:val="00E3619C"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rsid w:val="00E3619C"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rsid w:val="00E3619C"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rsid w:val="00E3619C"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rsid w:val="00E3619C"/>
    <w:pPr>
      <w:keepLines/>
      <w:numPr>
        <w:numId w:val="5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rsid w:val="00E3619C"/>
    <w:pPr>
      <w:widowControl/>
      <w:numPr>
        <w:ilvl w:val="1"/>
        <w:numId w:val="5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rsid w:val="00E3619C"/>
    <w:pPr>
      <w:numPr>
        <w:ilvl w:val="2"/>
        <w:numId w:val="5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ody Text"/>
    <w:basedOn w:val="a3"/>
    <w:next w:val="a3"/>
    <w:link w:val="Char"/>
    <w:qFormat/>
    <w:pPr>
      <w:ind w:left="142"/>
    </w:pPr>
    <w:rPr>
      <w:kern w:val="0"/>
      <w:sz w:val="20"/>
      <w:szCs w:val="21"/>
    </w:rPr>
  </w:style>
  <w:style w:type="paragraph" w:styleId="a9">
    <w:name w:val="Body Text Indent"/>
    <w:basedOn w:val="a3"/>
    <w:link w:val="Char0"/>
    <w:qFormat/>
    <w:pPr>
      <w:ind w:firstLineChars="179" w:firstLine="501"/>
    </w:pPr>
    <w:rPr>
      <w:sz w:val="28"/>
    </w:rPr>
  </w:style>
  <w:style w:type="paragraph" w:styleId="aa">
    <w:name w:val="Plain Text"/>
    <w:basedOn w:val="a3"/>
    <w:link w:val="Char1"/>
    <w:qFormat/>
    <w:rPr>
      <w:rFonts w:ascii="宋体" w:eastAsia="宋体" w:hAnsi="Courier New" w:cs="Times New Roman" w:hint="eastAsia"/>
    </w:rPr>
  </w:style>
  <w:style w:type="paragraph" w:styleId="ab">
    <w:name w:val="Balloon Text"/>
    <w:basedOn w:val="a3"/>
    <w:link w:val="Char2"/>
    <w:semiHidden/>
    <w:unhideWhenUsed/>
    <w:rPr>
      <w:sz w:val="18"/>
      <w:szCs w:val="18"/>
    </w:rPr>
  </w:style>
  <w:style w:type="paragraph" w:styleId="ac">
    <w:name w:val="footer"/>
    <w:basedOn w:val="a3"/>
    <w:link w:val="Char3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3"/>
    <w:link w:val="Char4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3"/>
    <w:next w:val="a3"/>
    <w:link w:val="Char5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f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3">
    <w:name w:val="Body Text First Indent 2"/>
    <w:basedOn w:val="a9"/>
    <w:next w:val="a3"/>
    <w:link w:val="2Char0"/>
    <w:qFormat/>
    <w:pPr>
      <w:spacing w:line="400" w:lineRule="exact"/>
      <w:ind w:firstLineChars="200" w:firstLine="480"/>
    </w:pPr>
  </w:style>
  <w:style w:type="table" w:styleId="af0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Pr>
      <w:b/>
    </w:rPr>
  </w:style>
  <w:style w:type="character" w:customStyle="1" w:styleId="Char4">
    <w:name w:val="页眉 Char"/>
    <w:basedOn w:val="a5"/>
    <w:link w:val="ad"/>
    <w:qFormat/>
    <w:rPr>
      <w:sz w:val="18"/>
      <w:szCs w:val="18"/>
    </w:rPr>
  </w:style>
  <w:style w:type="character" w:customStyle="1" w:styleId="Char3">
    <w:name w:val="页脚 Char"/>
    <w:basedOn w:val="a5"/>
    <w:link w:val="ac"/>
    <w:rPr>
      <w:sz w:val="18"/>
      <w:szCs w:val="18"/>
    </w:rPr>
  </w:style>
  <w:style w:type="character" w:customStyle="1" w:styleId="Char">
    <w:name w:val="正文文本 Char"/>
    <w:basedOn w:val="a5"/>
    <w:link w:val="a8"/>
    <w:rPr>
      <w:kern w:val="0"/>
      <w:sz w:val="20"/>
      <w:szCs w:val="21"/>
    </w:rPr>
  </w:style>
  <w:style w:type="character" w:customStyle="1" w:styleId="Char2">
    <w:name w:val="批注框文本 Char"/>
    <w:basedOn w:val="a5"/>
    <w:link w:val="ab"/>
    <w:semiHidden/>
    <w:qFormat/>
    <w:rPr>
      <w:sz w:val="18"/>
      <w:szCs w:val="18"/>
    </w:rPr>
  </w:style>
  <w:style w:type="paragraph" w:customStyle="1" w:styleId="10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2">
    <w:name w:val="List Paragraph"/>
    <w:basedOn w:val="a3"/>
    <w:link w:val="Char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6">
    <w:name w:val="列出段落 Char"/>
    <w:link w:val="af2"/>
    <w:uiPriority w:val="34"/>
    <w:qFormat/>
    <w:rPr>
      <w:kern w:val="2"/>
      <w:sz w:val="21"/>
      <w:szCs w:val="22"/>
    </w:rPr>
  </w:style>
  <w:style w:type="character" w:customStyle="1" w:styleId="Char1">
    <w:name w:val="纯文本 Char"/>
    <w:basedOn w:val="a5"/>
    <w:link w:val="aa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5">
    <w:name w:val="副标题 Char"/>
    <w:basedOn w:val="a5"/>
    <w:link w:val="ae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3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rsid w:val="00E3619C"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rsid w:val="00E3619C"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rsid w:val="00E3619C"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rsid w:val="00E3619C"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rsid w:val="00E3619C"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rsid w:val="00E3619C"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rsid w:val="00E3619C"/>
    <w:rPr>
      <w:rFonts w:ascii="Book Antiqua" w:eastAsia="黑体" w:hAnsi="Book Antiqua"/>
      <w:sz w:val="32"/>
      <w:szCs w:val="32"/>
    </w:rPr>
  </w:style>
  <w:style w:type="paragraph" w:styleId="af4">
    <w:name w:val="macro"/>
    <w:link w:val="Char7"/>
    <w:semiHidden/>
    <w:rsid w:val="00E361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character" w:customStyle="1" w:styleId="Char7">
    <w:name w:val="宏文本 Char"/>
    <w:basedOn w:val="a5"/>
    <w:link w:val="af4"/>
    <w:semiHidden/>
    <w:rsid w:val="00E3619C"/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8"/>
    <w:qFormat/>
    <w:rsid w:val="00E3619C"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character" w:customStyle="1" w:styleId="Char8">
    <w:name w:val="标题 Char"/>
    <w:basedOn w:val="a5"/>
    <w:link w:val="a4"/>
    <w:rsid w:val="00E3619C"/>
    <w:rPr>
      <w:rFonts w:ascii="Arial" w:hAnsi="Arial" w:cs="Arial"/>
      <w:b/>
      <w:bCs/>
      <w:kern w:val="2"/>
      <w:sz w:val="32"/>
      <w:szCs w:val="32"/>
    </w:rPr>
  </w:style>
  <w:style w:type="paragraph" w:styleId="33">
    <w:name w:val="List 3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rsid w:val="00E3619C"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5">
    <w:name w:val="table of authorities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Note Heading"/>
    <w:basedOn w:val="a3"/>
    <w:next w:val="a3"/>
    <w:link w:val="Char9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character" w:customStyle="1" w:styleId="Char9">
    <w:name w:val="注释标题 Char"/>
    <w:basedOn w:val="a5"/>
    <w:link w:val="af6"/>
    <w:semiHidden/>
    <w:rsid w:val="00E3619C"/>
    <w:rPr>
      <w:rFonts w:cs="Arial"/>
      <w:kern w:val="2"/>
      <w:sz w:val="21"/>
      <w:szCs w:val="21"/>
    </w:rPr>
  </w:style>
  <w:style w:type="paragraph" w:styleId="40">
    <w:name w:val="List Bullet 4"/>
    <w:basedOn w:val="a3"/>
    <w:semiHidden/>
    <w:rsid w:val="00E3619C"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7">
    <w:name w:val="E-mail Signature"/>
    <w:basedOn w:val="a3"/>
    <w:link w:val="Chara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a">
    <w:name w:val="电子邮件签名 Char"/>
    <w:basedOn w:val="a5"/>
    <w:link w:val="af7"/>
    <w:semiHidden/>
    <w:rsid w:val="00E3619C"/>
    <w:rPr>
      <w:rFonts w:cs="Arial"/>
      <w:kern w:val="2"/>
      <w:sz w:val="21"/>
      <w:szCs w:val="21"/>
    </w:rPr>
  </w:style>
  <w:style w:type="paragraph" w:styleId="a">
    <w:name w:val="List Number"/>
    <w:basedOn w:val="a3"/>
    <w:semiHidden/>
    <w:rsid w:val="00E3619C"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8">
    <w:name w:val="Normal Indent"/>
    <w:basedOn w:val="a3"/>
    <w:link w:val="Charb"/>
    <w:uiPriority w:val="99"/>
    <w:qFormat/>
    <w:rsid w:val="00E3619C"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f9">
    <w:name w:val="caption"/>
    <w:basedOn w:val="a3"/>
    <w:next w:val="a3"/>
    <w:qFormat/>
    <w:rsid w:val="00E3619C"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rsid w:val="00E3619C"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velope address"/>
    <w:basedOn w:val="a3"/>
    <w:semiHidden/>
    <w:rsid w:val="00E3619C"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b">
    <w:name w:val="Document Map"/>
    <w:basedOn w:val="a3"/>
    <w:link w:val="Charc"/>
    <w:semiHidden/>
    <w:rsid w:val="00E3619C"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c">
    <w:name w:val="文档结构图 Char"/>
    <w:basedOn w:val="a5"/>
    <w:link w:val="afb"/>
    <w:semiHidden/>
    <w:rsid w:val="00E3619C"/>
    <w:rPr>
      <w:rFonts w:cs="Arial"/>
      <w:kern w:val="2"/>
      <w:sz w:val="21"/>
      <w:szCs w:val="21"/>
      <w:shd w:val="clear" w:color="auto" w:fill="000080"/>
    </w:rPr>
  </w:style>
  <w:style w:type="paragraph" w:styleId="afc">
    <w:name w:val="toa heading"/>
    <w:basedOn w:val="a3"/>
    <w:next w:val="a3"/>
    <w:semiHidden/>
    <w:rsid w:val="00E3619C"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d">
    <w:name w:val="annotation text"/>
    <w:basedOn w:val="a3"/>
    <w:link w:val="Chard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d">
    <w:name w:val="批注文字 Char"/>
    <w:basedOn w:val="a5"/>
    <w:link w:val="afd"/>
    <w:semiHidden/>
    <w:rsid w:val="00E3619C"/>
    <w:rPr>
      <w:rFonts w:cs="Arial"/>
      <w:kern w:val="2"/>
      <w:sz w:val="21"/>
      <w:szCs w:val="21"/>
    </w:rPr>
  </w:style>
  <w:style w:type="paragraph" w:styleId="61">
    <w:name w:val="index 6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e">
    <w:name w:val="Salutation"/>
    <w:basedOn w:val="a3"/>
    <w:next w:val="a3"/>
    <w:link w:val="Chare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e">
    <w:name w:val="称呼 Char"/>
    <w:basedOn w:val="a5"/>
    <w:link w:val="afe"/>
    <w:semiHidden/>
    <w:rsid w:val="00E3619C"/>
    <w:rPr>
      <w:rFonts w:cs="Arial"/>
      <w:kern w:val="2"/>
      <w:sz w:val="21"/>
      <w:szCs w:val="21"/>
    </w:rPr>
  </w:style>
  <w:style w:type="paragraph" w:styleId="34">
    <w:name w:val="Body Text 3"/>
    <w:basedOn w:val="a3"/>
    <w:link w:val="3Char0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character" w:customStyle="1" w:styleId="3Char0">
    <w:name w:val="正文文本 3 Char"/>
    <w:basedOn w:val="a5"/>
    <w:link w:val="34"/>
    <w:semiHidden/>
    <w:rsid w:val="00E3619C"/>
    <w:rPr>
      <w:rFonts w:cs="Arial"/>
      <w:kern w:val="2"/>
      <w:sz w:val="16"/>
      <w:szCs w:val="16"/>
    </w:rPr>
  </w:style>
  <w:style w:type="paragraph" w:styleId="aff">
    <w:name w:val="Closing"/>
    <w:basedOn w:val="a3"/>
    <w:link w:val="Charf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">
    <w:name w:val="结束语 Char"/>
    <w:basedOn w:val="a5"/>
    <w:link w:val="aff"/>
    <w:semiHidden/>
    <w:rsid w:val="00E3619C"/>
    <w:rPr>
      <w:rFonts w:cs="Arial"/>
      <w:kern w:val="2"/>
      <w:sz w:val="21"/>
      <w:szCs w:val="21"/>
    </w:rPr>
  </w:style>
  <w:style w:type="paragraph" w:styleId="30">
    <w:name w:val="List Bullet 3"/>
    <w:basedOn w:val="a3"/>
    <w:semiHidden/>
    <w:rsid w:val="00E3619C"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3">
    <w:name w:val="List Number 3"/>
    <w:basedOn w:val="a3"/>
    <w:semiHidden/>
    <w:rsid w:val="00E3619C"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List 2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0">
    <w:name w:val="List Continue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f1">
    <w:name w:val="Block Text"/>
    <w:basedOn w:val="a3"/>
    <w:uiPriority w:val="99"/>
    <w:qFormat/>
    <w:rsid w:val="00E3619C"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rsid w:val="00E3619C"/>
    <w:pPr>
      <w:widowControl/>
      <w:numPr>
        <w:numId w:val="1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character" w:customStyle="1" w:styleId="HTMLChar">
    <w:name w:val="HTML 地址 Char"/>
    <w:basedOn w:val="a5"/>
    <w:link w:val="HTML"/>
    <w:semiHidden/>
    <w:rsid w:val="00E3619C"/>
    <w:rPr>
      <w:rFonts w:cs="Arial"/>
      <w:i/>
      <w:iCs/>
      <w:kern w:val="2"/>
      <w:sz w:val="21"/>
      <w:szCs w:val="21"/>
    </w:rPr>
  </w:style>
  <w:style w:type="paragraph" w:styleId="44">
    <w:name w:val="index 4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rsid w:val="00E3619C"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DengXian" w:eastAsia="DengXian" w:hAnsi="Times New Roman" w:cs="Times New Roman" w:hint="eastAsia"/>
      <w:i/>
      <w:iCs/>
      <w:sz w:val="20"/>
      <w:szCs w:val="24"/>
    </w:rPr>
  </w:style>
  <w:style w:type="paragraph" w:styleId="50">
    <w:name w:val="List Bullet 5"/>
    <w:basedOn w:val="a3"/>
    <w:semiHidden/>
    <w:rsid w:val="00E3619C"/>
    <w:pPr>
      <w:widowControl/>
      <w:numPr>
        <w:numId w:val="1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rsid w:val="00E3619C"/>
    <w:pPr>
      <w:widowControl/>
      <w:numPr>
        <w:numId w:val="1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36">
    <w:name w:val="index 3"/>
    <w:next w:val="a3"/>
    <w:rsid w:val="00E3619C"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f2">
    <w:name w:val="Date"/>
    <w:basedOn w:val="a3"/>
    <w:next w:val="a3"/>
    <w:link w:val="Charf0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0">
    <w:name w:val="日期 Char"/>
    <w:basedOn w:val="a5"/>
    <w:link w:val="aff2"/>
    <w:semiHidden/>
    <w:rsid w:val="00E3619C"/>
    <w:rPr>
      <w:rFonts w:cs="Arial"/>
      <w:kern w:val="2"/>
      <w:sz w:val="21"/>
      <w:szCs w:val="21"/>
    </w:rPr>
  </w:style>
  <w:style w:type="paragraph" w:styleId="25">
    <w:name w:val="Body Text Indent 2"/>
    <w:basedOn w:val="a3"/>
    <w:link w:val="2Char1"/>
    <w:semiHidden/>
    <w:rsid w:val="00E3619C"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2Char1">
    <w:name w:val="正文文本缩进 2 Char"/>
    <w:basedOn w:val="a5"/>
    <w:link w:val="25"/>
    <w:semiHidden/>
    <w:rsid w:val="00E3619C"/>
    <w:rPr>
      <w:rFonts w:cs="Arial"/>
      <w:kern w:val="2"/>
      <w:sz w:val="21"/>
      <w:szCs w:val="21"/>
    </w:rPr>
  </w:style>
  <w:style w:type="paragraph" w:styleId="aff3">
    <w:name w:val="endnote text"/>
    <w:basedOn w:val="a3"/>
    <w:link w:val="Charf1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1">
    <w:name w:val="尾注文本 Char"/>
    <w:basedOn w:val="a5"/>
    <w:link w:val="aff3"/>
    <w:semiHidden/>
    <w:rsid w:val="00E3619C"/>
    <w:rPr>
      <w:rFonts w:cs="Arial"/>
      <w:kern w:val="2"/>
      <w:sz w:val="21"/>
      <w:szCs w:val="21"/>
    </w:rPr>
  </w:style>
  <w:style w:type="paragraph" w:styleId="56">
    <w:name w:val="List Continue 5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HeadingLeft">
    <w:name w:val="Heading Left"/>
    <w:basedOn w:val="a3"/>
    <w:rsid w:val="00E3619C"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envelope return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f5">
    <w:name w:val="Signature"/>
    <w:basedOn w:val="a3"/>
    <w:link w:val="Charf2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2">
    <w:name w:val="签名 Char"/>
    <w:basedOn w:val="a5"/>
    <w:link w:val="aff5"/>
    <w:semiHidden/>
    <w:rsid w:val="00E3619C"/>
    <w:rPr>
      <w:rFonts w:cs="Arial"/>
      <w:kern w:val="2"/>
      <w:sz w:val="21"/>
      <w:szCs w:val="21"/>
    </w:rPr>
  </w:style>
  <w:style w:type="paragraph" w:styleId="11">
    <w:name w:val="toc 1"/>
    <w:basedOn w:val="a3"/>
    <w:next w:val="a3"/>
    <w:uiPriority w:val="39"/>
    <w:rsid w:val="00E3619C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DengXian" w:eastAsia="DengXian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12">
    <w:name w:val="index 1"/>
    <w:basedOn w:val="a3"/>
    <w:next w:val="a3"/>
    <w:autoRedefine/>
    <w:unhideWhenUsed/>
    <w:rsid w:val="00E3619C"/>
  </w:style>
  <w:style w:type="paragraph" w:styleId="aff6">
    <w:name w:val="index heading"/>
    <w:basedOn w:val="a3"/>
    <w:next w:val="12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5">
    <w:name w:val="List Number 5"/>
    <w:basedOn w:val="a3"/>
    <w:semiHidden/>
    <w:rsid w:val="00E3619C"/>
    <w:pPr>
      <w:widowControl/>
      <w:numPr>
        <w:numId w:val="1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7">
    <w:name w:val="List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8">
    <w:name w:val="footnote text"/>
    <w:basedOn w:val="a3"/>
    <w:link w:val="Charf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character" w:customStyle="1" w:styleId="Charf3">
    <w:name w:val="脚注文本 Char"/>
    <w:basedOn w:val="a5"/>
    <w:link w:val="aff8"/>
    <w:semiHidden/>
    <w:rsid w:val="00E3619C"/>
    <w:rPr>
      <w:rFonts w:cs="Arial"/>
      <w:kern w:val="2"/>
      <w:sz w:val="18"/>
      <w:szCs w:val="18"/>
    </w:rPr>
  </w:style>
  <w:style w:type="paragraph" w:styleId="62">
    <w:name w:val="toc 6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57">
    <w:name w:val="List 5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character" w:customStyle="1" w:styleId="3Char1">
    <w:name w:val="正文文本缩进 3 Char"/>
    <w:basedOn w:val="a5"/>
    <w:link w:val="37"/>
    <w:semiHidden/>
    <w:rsid w:val="00E3619C"/>
    <w:rPr>
      <w:rFonts w:cs="Arial"/>
      <w:kern w:val="2"/>
      <w:sz w:val="16"/>
      <w:szCs w:val="16"/>
    </w:rPr>
  </w:style>
  <w:style w:type="paragraph" w:styleId="71">
    <w:name w:val="index 7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9">
    <w:name w:val="table of figures"/>
    <w:basedOn w:val="a3"/>
    <w:next w:val="a3"/>
    <w:semiHidden/>
    <w:rsid w:val="00E3619C"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6">
    <w:name w:val="toc 2"/>
    <w:basedOn w:val="a3"/>
    <w:next w:val="a3"/>
    <w:uiPriority w:val="39"/>
    <w:rsid w:val="00E3619C"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DengXian" w:eastAsia="DengXian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27">
    <w:name w:val="Body Text 2"/>
    <w:basedOn w:val="a3"/>
    <w:link w:val="2Char2"/>
    <w:semiHidden/>
    <w:rsid w:val="00E3619C"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2Char2">
    <w:name w:val="正文文本 2 Char"/>
    <w:basedOn w:val="a5"/>
    <w:link w:val="27"/>
    <w:semiHidden/>
    <w:rsid w:val="00E3619C"/>
    <w:rPr>
      <w:rFonts w:cs="Arial"/>
      <w:kern w:val="2"/>
      <w:sz w:val="21"/>
      <w:szCs w:val="21"/>
    </w:rPr>
  </w:style>
  <w:style w:type="paragraph" w:styleId="47">
    <w:name w:val="List 4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List Continue 2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a">
    <w:name w:val="Message Header"/>
    <w:basedOn w:val="a3"/>
    <w:link w:val="Charf4"/>
    <w:semiHidden/>
    <w:rsid w:val="00E3619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character" w:customStyle="1" w:styleId="Charf4">
    <w:name w:val="信息标题 Char"/>
    <w:basedOn w:val="a5"/>
    <w:link w:val="affa"/>
    <w:semiHidden/>
    <w:rsid w:val="00E3619C"/>
    <w:rPr>
      <w:rFonts w:ascii="Arial" w:hAnsi="Arial" w:cs="Arial"/>
      <w:kern w:val="2"/>
      <w:sz w:val="21"/>
      <w:szCs w:val="21"/>
      <w:shd w:val="pct20" w:color="auto" w:fill="auto"/>
    </w:rPr>
  </w:style>
  <w:style w:type="paragraph" w:styleId="HTML0">
    <w:name w:val="HTML Preformatted"/>
    <w:basedOn w:val="a3"/>
    <w:link w:val="HTMLChar0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character" w:customStyle="1" w:styleId="HTMLChar0">
    <w:name w:val="HTML 预设格式 Char"/>
    <w:basedOn w:val="a5"/>
    <w:link w:val="HTML0"/>
    <w:semiHidden/>
    <w:rsid w:val="00E3619C"/>
    <w:rPr>
      <w:rFonts w:ascii="Courier New" w:hAnsi="Courier New" w:cs="Courier New"/>
      <w:kern w:val="2"/>
    </w:rPr>
  </w:style>
  <w:style w:type="paragraph" w:styleId="38">
    <w:name w:val="List Continue 3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9">
    <w:name w:val="index 2"/>
    <w:next w:val="a3"/>
    <w:rsid w:val="00E3619C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b">
    <w:name w:val="annotation subject"/>
    <w:basedOn w:val="afd"/>
    <w:next w:val="afd"/>
    <w:link w:val="Charf5"/>
    <w:semiHidden/>
    <w:rsid w:val="00E3619C"/>
    <w:rPr>
      <w:b/>
      <w:bCs/>
    </w:rPr>
  </w:style>
  <w:style w:type="character" w:customStyle="1" w:styleId="Charf5">
    <w:name w:val="批注主题 Char"/>
    <w:basedOn w:val="Chard"/>
    <w:link w:val="affb"/>
    <w:semiHidden/>
    <w:rsid w:val="00E3619C"/>
    <w:rPr>
      <w:rFonts w:cs="Arial"/>
      <w:b/>
      <w:bCs/>
      <w:kern w:val="2"/>
      <w:sz w:val="21"/>
      <w:szCs w:val="21"/>
    </w:rPr>
  </w:style>
  <w:style w:type="paragraph" w:styleId="affc">
    <w:name w:val="Body Text First Indent"/>
    <w:basedOn w:val="a8"/>
    <w:link w:val="Charf6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character" w:customStyle="1" w:styleId="Charf6">
    <w:name w:val="正文首行缩进 Char"/>
    <w:basedOn w:val="Char"/>
    <w:link w:val="affc"/>
    <w:semiHidden/>
    <w:rsid w:val="00E3619C"/>
    <w:rPr>
      <w:rFonts w:cs="Arial"/>
      <w:kern w:val="2"/>
      <w:sz w:val="21"/>
      <w:szCs w:val="21"/>
    </w:rPr>
  </w:style>
  <w:style w:type="table" w:styleId="affd">
    <w:name w:val="Table Theme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olorful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e">
    <w:name w:val="Table Elegant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">
    <w:name w:val="Table Classic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5">
    <w:name w:val="Table Simple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ubtle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3D effects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8">
    <w:name w:val="Table List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f">
    <w:name w:val="Table Contemporary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9">
    <w:name w:val="Table Columns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Grid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b">
    <w:name w:val="Table Web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0">
    <w:name w:val="Table Professional"/>
    <w:basedOn w:val="a6"/>
    <w:semiHidden/>
    <w:rsid w:val="00E3619C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f1">
    <w:name w:val="endnote reference"/>
    <w:semiHidden/>
    <w:rsid w:val="00E3619C"/>
    <w:rPr>
      <w:vertAlign w:val="superscript"/>
    </w:rPr>
  </w:style>
  <w:style w:type="character" w:styleId="afff2">
    <w:name w:val="page number"/>
    <w:basedOn w:val="a5"/>
    <w:semiHidden/>
    <w:rsid w:val="00E3619C"/>
  </w:style>
  <w:style w:type="character" w:styleId="afff3">
    <w:name w:val="FollowedHyperlink"/>
    <w:rsid w:val="00E3619C"/>
    <w:rPr>
      <w:color w:val="800080"/>
      <w:u w:val="none"/>
    </w:rPr>
  </w:style>
  <w:style w:type="character" w:styleId="afff4">
    <w:name w:val="Emphasis"/>
    <w:qFormat/>
    <w:rsid w:val="00E3619C"/>
    <w:rPr>
      <w:i/>
      <w:iCs/>
    </w:rPr>
  </w:style>
  <w:style w:type="character" w:styleId="afff5">
    <w:name w:val="line number"/>
    <w:basedOn w:val="a5"/>
    <w:semiHidden/>
    <w:rsid w:val="00E3619C"/>
  </w:style>
  <w:style w:type="character" w:styleId="HTML1">
    <w:name w:val="HTML Definition"/>
    <w:semiHidden/>
    <w:rsid w:val="00E3619C"/>
    <w:rPr>
      <w:i/>
      <w:iCs/>
    </w:rPr>
  </w:style>
  <w:style w:type="character" w:styleId="HTML2">
    <w:name w:val="HTML Typewriter"/>
    <w:semiHidden/>
    <w:rsid w:val="00E3619C"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  <w:rsid w:val="00E3619C"/>
  </w:style>
  <w:style w:type="character" w:styleId="HTML4">
    <w:name w:val="HTML Variable"/>
    <w:semiHidden/>
    <w:rsid w:val="00E3619C"/>
    <w:rPr>
      <w:i/>
      <w:iCs/>
    </w:rPr>
  </w:style>
  <w:style w:type="character" w:styleId="afff6">
    <w:name w:val="Hyperlink"/>
    <w:uiPriority w:val="99"/>
    <w:rsid w:val="00E3619C"/>
    <w:rPr>
      <w:color w:val="0000FF"/>
      <w:u w:val="none"/>
    </w:rPr>
  </w:style>
  <w:style w:type="character" w:styleId="HTML5">
    <w:name w:val="HTML Code"/>
    <w:semiHidden/>
    <w:rsid w:val="00E3619C"/>
    <w:rPr>
      <w:rFonts w:ascii="Courier New" w:hAnsi="Courier New" w:cs="Courier New"/>
      <w:sz w:val="20"/>
      <w:szCs w:val="20"/>
    </w:rPr>
  </w:style>
  <w:style w:type="character" w:styleId="afff7">
    <w:name w:val="annotation reference"/>
    <w:semiHidden/>
    <w:rsid w:val="00E3619C"/>
    <w:rPr>
      <w:sz w:val="21"/>
      <w:szCs w:val="21"/>
    </w:rPr>
  </w:style>
  <w:style w:type="character" w:styleId="HTML6">
    <w:name w:val="HTML Cite"/>
    <w:semiHidden/>
    <w:rsid w:val="00E3619C"/>
    <w:rPr>
      <w:i/>
      <w:iCs/>
    </w:rPr>
  </w:style>
  <w:style w:type="character" w:styleId="afff8">
    <w:name w:val="footnote reference"/>
    <w:semiHidden/>
    <w:rsid w:val="00E3619C"/>
    <w:rPr>
      <w:vertAlign w:val="superscript"/>
    </w:rPr>
  </w:style>
  <w:style w:type="character" w:styleId="HTML7">
    <w:name w:val="HTML Keyboard"/>
    <w:semiHidden/>
    <w:rsid w:val="00E3619C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E3619C"/>
    <w:rPr>
      <w:rFonts w:ascii="Courier New" w:hAnsi="Courier New" w:cs="Courier New"/>
    </w:rPr>
  </w:style>
  <w:style w:type="character" w:customStyle="1" w:styleId="2Char">
    <w:name w:val="标题 2 Char"/>
    <w:basedOn w:val="a5"/>
    <w:link w:val="22"/>
    <w:rsid w:val="00E3619C"/>
    <w:rPr>
      <w:rFonts w:ascii="Arial" w:eastAsia="黑体" w:hAnsi="Arial" w:cstheme="minorBidi"/>
      <w:b/>
      <w:bCs/>
      <w:sz w:val="32"/>
      <w:szCs w:val="32"/>
    </w:rPr>
  </w:style>
  <w:style w:type="character" w:customStyle="1" w:styleId="Charb">
    <w:name w:val="正文缩进 Char"/>
    <w:link w:val="af8"/>
    <w:uiPriority w:val="99"/>
    <w:qFormat/>
    <w:rsid w:val="00E3619C"/>
    <w:rPr>
      <w:rFonts w:cs="Arial"/>
      <w:kern w:val="2"/>
      <w:sz w:val="21"/>
      <w:szCs w:val="21"/>
    </w:rPr>
  </w:style>
  <w:style w:type="character" w:customStyle="1" w:styleId="Char0">
    <w:name w:val="正文文本缩进 Char"/>
    <w:basedOn w:val="a5"/>
    <w:link w:val="a9"/>
    <w:rsid w:val="00E3619C"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0">
    <w:name w:val="正文首行缩进 2 Char"/>
    <w:basedOn w:val="Char0"/>
    <w:link w:val="23"/>
    <w:rsid w:val="00E3619C"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rsid w:val="00E3619C"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rsid w:val="00E3619C"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rsid w:val="00E3619C"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rsid w:val="00E3619C"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rsid w:val="00E3619C"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rsid w:val="00E3619C"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rsid w:val="00E3619C"/>
    <w:pPr>
      <w:keepLines/>
      <w:numPr>
        <w:numId w:val="16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rsid w:val="00E3619C"/>
    <w:pPr>
      <w:widowControl/>
      <w:numPr>
        <w:ilvl w:val="1"/>
        <w:numId w:val="16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rsid w:val="00E3619C"/>
    <w:pPr>
      <w:numPr>
        <w:ilvl w:val="2"/>
        <w:numId w:val="16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rsid w:val="00E3619C"/>
    <w:pPr>
      <w:keepNext/>
      <w:keepLines/>
      <w:widowControl/>
      <w:numPr>
        <w:ilvl w:val="3"/>
        <w:numId w:val="16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rsid w:val="00E3619C"/>
    <w:pPr>
      <w:numPr>
        <w:ilvl w:val="4"/>
        <w:numId w:val="16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rsid w:val="00E3619C"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rsid w:val="00E3619C"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rsid w:val="00E3619C"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rsid w:val="00E3619C"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rsid w:val="00E3619C"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rsid w:val="00E3619C"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rsid w:val="00E3619C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rsid w:val="00E3619C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rsid w:val="00E3619C"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rsid w:val="00E3619C"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rsid w:val="00E3619C"/>
    <w:pPr>
      <w:pageBreakBefore/>
    </w:pPr>
  </w:style>
  <w:style w:type="paragraph" w:customStyle="1" w:styleId="Heading2NoNumber">
    <w:name w:val="Heading2 No Number"/>
    <w:basedOn w:val="22"/>
    <w:next w:val="a3"/>
    <w:rsid w:val="00E3619C"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rsid w:val="00E3619C"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rsid w:val="00E3619C"/>
    <w:rPr>
      <w:rFonts w:cs="Book Antiqua"/>
    </w:rPr>
  </w:style>
  <w:style w:type="paragraph" w:customStyle="1" w:styleId="Heading4NoNumber">
    <w:name w:val="Heading4 No Number"/>
    <w:basedOn w:val="a3"/>
    <w:semiHidden/>
    <w:rsid w:val="00E3619C"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rsid w:val="00E3619C"/>
    <w:pPr>
      <w:spacing w:after="560"/>
    </w:pPr>
  </w:style>
  <w:style w:type="paragraph" w:customStyle="1" w:styleId="ItemList">
    <w:name w:val="Item List"/>
    <w:rsid w:val="00E3619C"/>
    <w:pPr>
      <w:numPr>
        <w:numId w:val="17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rsid w:val="00E3619C"/>
    <w:pPr>
      <w:widowControl/>
      <w:numPr>
        <w:numId w:val="18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rsid w:val="00E3619C"/>
    <w:pPr>
      <w:widowControl/>
      <w:numPr>
        <w:ilvl w:val="2"/>
        <w:numId w:val="18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rsid w:val="00E3619C"/>
    <w:pPr>
      <w:numPr>
        <w:ilvl w:val="1"/>
        <w:numId w:val="18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rsid w:val="00E3619C"/>
    <w:pPr>
      <w:numPr>
        <w:ilvl w:val="3"/>
        <w:numId w:val="18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rsid w:val="00E3619C"/>
    <w:pPr>
      <w:widowControl/>
      <w:numPr>
        <w:ilvl w:val="4"/>
        <w:numId w:val="18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rsid w:val="00E3619C"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rsid w:val="00E3619C"/>
    <w:pPr>
      <w:numPr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rsid w:val="00E3619C"/>
    <w:pPr>
      <w:numPr>
        <w:ilvl w:val="1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rsid w:val="00E3619C"/>
    <w:pPr>
      <w:numPr>
        <w:ilvl w:val="2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rsid w:val="00E3619C"/>
    <w:pPr>
      <w:numPr>
        <w:ilvl w:val="3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sid w:val="00E3619C"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rsid w:val="00E3619C"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rsid w:val="00E3619C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rsid w:val="00E3619C"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rsid w:val="00E3619C"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rsid w:val="00E3619C"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rsid w:val="00E3619C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rsid w:val="00E3619C"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sid w:val="00E3619C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rsid w:val="00E3619C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rsid w:val="00E3619C"/>
    <w:pPr>
      <w:keepNext/>
      <w:numPr>
        <w:numId w:val="20"/>
      </w:numPr>
    </w:pPr>
  </w:style>
  <w:style w:type="paragraph" w:customStyle="1" w:styleId="CAUTIONTextStep">
    <w:name w:val="CAUTION Text Step"/>
    <w:basedOn w:val="CAUTIONText"/>
    <w:rsid w:val="00E3619C"/>
    <w:pPr>
      <w:keepNext/>
      <w:numPr>
        <w:ilvl w:val="5"/>
        <w:numId w:val="18"/>
      </w:numPr>
    </w:pPr>
  </w:style>
  <w:style w:type="paragraph" w:customStyle="1" w:styleId="CAUTIONTextListText">
    <w:name w:val="CAUTION Text List Text"/>
    <w:basedOn w:val="CAUTIONText"/>
    <w:rsid w:val="00E3619C"/>
    <w:pPr>
      <w:ind w:firstLineChars="135" w:firstLine="283"/>
    </w:pPr>
  </w:style>
  <w:style w:type="table" w:customStyle="1" w:styleId="Table">
    <w:name w:val="Table"/>
    <w:basedOn w:val="afff0"/>
    <w:rsid w:val="00E3619C"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rsid w:val="00E361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rsid w:val="00E3619C"/>
    <w:pPr>
      <w:widowControl/>
      <w:numPr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rsid w:val="00E3619C"/>
    <w:pPr>
      <w:widowControl/>
      <w:numPr>
        <w:ilvl w:val="1"/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rsid w:val="00E3619C"/>
    <w:pPr>
      <w:widowControl/>
      <w:numPr>
        <w:ilvl w:val="2"/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rsid w:val="00E3619C"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rsid w:val="00E3619C"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rsid w:val="00E3619C"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rsid w:val="00E3619C"/>
    <w:pPr>
      <w:numPr>
        <w:numId w:val="22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rsid w:val="00E3619C"/>
    <w:pPr>
      <w:numPr>
        <w:ilvl w:val="7"/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rsid w:val="00E3619C"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rsid w:val="00E3619C"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rsid w:val="00E3619C"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rsid w:val="00E3619C"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rsid w:val="00E3619C"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rsid w:val="00E3619C"/>
    <w:pPr>
      <w:numPr>
        <w:ilvl w:val="7"/>
        <w:numId w:val="16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rsid w:val="00E3619C"/>
    <w:pPr>
      <w:numPr>
        <w:numId w:val="23"/>
      </w:numPr>
    </w:pPr>
  </w:style>
  <w:style w:type="paragraph" w:customStyle="1" w:styleId="TableHeading">
    <w:name w:val="Table Heading"/>
    <w:basedOn w:val="a3"/>
    <w:rsid w:val="00E3619C"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rsid w:val="00E3619C"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rsid w:val="00E3619C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  <w:rsid w:val="00E3619C"/>
  </w:style>
  <w:style w:type="paragraph" w:customStyle="1" w:styleId="ItemStepinTable">
    <w:name w:val="Item Step in Table"/>
    <w:rsid w:val="00E3619C"/>
    <w:pPr>
      <w:numPr>
        <w:numId w:val="24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rsid w:val="00E3619C"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rsid w:val="00E3619C"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rsid w:val="00E3619C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rsid w:val="00E3619C"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rsid w:val="00E3619C"/>
    <w:pPr>
      <w:keepNext w:val="0"/>
      <w:numPr>
        <w:numId w:val="25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rsid w:val="00E3619C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rsid w:val="00E3619C"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rsid w:val="00E3619C"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rsid w:val="00E3619C"/>
    <w:pPr>
      <w:adjustRightInd w:val="0"/>
      <w:ind w:left="2126"/>
    </w:pPr>
  </w:style>
  <w:style w:type="paragraph" w:customStyle="1" w:styleId="SubItemListTextTD">
    <w:name w:val="Sub Item List Text TD"/>
    <w:basedOn w:val="TerminalDisplay"/>
    <w:rsid w:val="00E3619C"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rsid w:val="00E3619C"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rsid w:val="00E3619C"/>
    <w:pPr>
      <w:adjustRightInd w:val="0"/>
      <w:ind w:left="3401"/>
    </w:pPr>
  </w:style>
  <w:style w:type="paragraph" w:customStyle="1" w:styleId="ItemStepinAppendix">
    <w:name w:val="Item Step in Appendix"/>
    <w:basedOn w:val="ItemStep"/>
    <w:rsid w:val="00E3619C"/>
    <w:pPr>
      <w:numPr>
        <w:ilvl w:val="6"/>
        <w:numId w:val="16"/>
      </w:numPr>
      <w:outlineLvl w:val="5"/>
    </w:pPr>
  </w:style>
  <w:style w:type="paragraph" w:customStyle="1" w:styleId="StepinAppendix">
    <w:name w:val="Step in Appendix"/>
    <w:basedOn w:val="Step"/>
    <w:rsid w:val="00E3619C"/>
    <w:pPr>
      <w:numPr>
        <w:ilvl w:val="5"/>
        <w:numId w:val="16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rsid w:val="00E3619C"/>
    <w:pPr>
      <w:numPr>
        <w:ilvl w:val="8"/>
        <w:numId w:val="16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rsid w:val="00E3619C"/>
    <w:pPr>
      <w:numPr>
        <w:numId w:val="26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rsid w:val="00E3619C"/>
    <w:pPr>
      <w:ind w:left="284"/>
    </w:pPr>
  </w:style>
  <w:style w:type="paragraph" w:customStyle="1" w:styleId="SubItemListinTableText">
    <w:name w:val="Sub Item List in Table Text"/>
    <w:basedOn w:val="TableText"/>
    <w:rsid w:val="00E3619C"/>
    <w:pPr>
      <w:ind w:left="568"/>
    </w:pPr>
  </w:style>
  <w:style w:type="paragraph" w:customStyle="1" w:styleId="1c">
    <w:name w:val="修订1"/>
    <w:hidden/>
    <w:uiPriority w:val="99"/>
    <w:unhideWhenUsed/>
    <w:rsid w:val="00E3619C"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rsid w:val="00E3619C"/>
    <w:rPr>
      <w:szCs w:val="21"/>
    </w:rPr>
  </w:style>
  <w:style w:type="paragraph" w:customStyle="1" w:styleId="afff9">
    <w:name w:val="常规"/>
    <w:basedOn w:val="a3"/>
    <w:link w:val="CharChar"/>
    <w:qFormat/>
    <w:rsid w:val="00E3619C"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rsid w:val="00E3619C"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sid w:val="00E3619C"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rsid w:val="00E3619C"/>
    <w:pPr>
      <w:jc w:val="center"/>
    </w:pPr>
    <w:rPr>
      <w:rFonts w:ascii="Arial" w:eastAsia="DengXian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rsid w:val="00E3619C"/>
    <w:pPr>
      <w:widowControl/>
      <w:spacing w:beforeLines="50" w:before="156" w:afterLines="50" w:after="156"/>
      <w:jc w:val="left"/>
    </w:pPr>
    <w:rPr>
      <w:rFonts w:ascii="DengXian" w:eastAsia="DengXian" w:hAnsi="DengXian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rsid w:val="00E3619C"/>
    <w:pPr>
      <w:spacing w:before="120" w:line="288" w:lineRule="auto"/>
      <w:ind w:leftChars="203" w:left="707" w:hangingChars="134" w:hanging="281"/>
    </w:pPr>
    <w:rPr>
      <w:rFonts w:ascii="Arial" w:eastAsia="DengXian" w:hAnsi="Arial" w:cs="宋体"/>
      <w:szCs w:val="20"/>
    </w:rPr>
  </w:style>
  <w:style w:type="character" w:customStyle="1" w:styleId="Charf8">
    <w:name w:val="普通段落缩进 Char"/>
    <w:link w:val="afffc"/>
    <w:rsid w:val="00E3619C"/>
    <w:rPr>
      <w:rFonts w:ascii="Arial" w:eastAsia="DengXian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rsid w:val="00E3619C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sid w:val="00E3619C"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rsid w:val="00E3619C"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rsid w:val="00E3619C"/>
    <w:pPr>
      <w:widowControl w:val="0"/>
      <w:numPr>
        <w:ilvl w:val="2"/>
        <w:numId w:val="27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DengXian" w:eastAsia="仿宋" w:hAnsi="DengXian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sid w:val="00E3619C"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rsid w:val="00E3619C"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rsid w:val="00E3619C"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rsid w:val="00E3619C"/>
    <w:pPr>
      <w:keepNext/>
      <w:keepLines/>
      <w:widowControl/>
      <w:numPr>
        <w:numId w:val="28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rsid w:val="00E3619C"/>
    <w:pPr>
      <w:keepNext/>
      <w:keepLines/>
      <w:numPr>
        <w:ilvl w:val="4"/>
        <w:numId w:val="28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rsid w:val="00E3619C"/>
    <w:pPr>
      <w:keepNext/>
      <w:keepLines/>
      <w:numPr>
        <w:ilvl w:val="5"/>
        <w:numId w:val="28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rsid w:val="00E3619C"/>
    <w:pPr>
      <w:numPr>
        <w:ilvl w:val="6"/>
        <w:numId w:val="28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rsid w:val="00E3619C"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rsid w:val="00E3619C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rsid w:val="00E3619C"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sid w:val="00E3619C"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f8"/>
    <w:link w:val="CharChar0"/>
    <w:qFormat/>
    <w:rsid w:val="00E3619C"/>
    <w:pPr>
      <w:numPr>
        <w:numId w:val="29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sid w:val="00E3619C"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rsid w:val="00E3619C"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semiHidden/>
    <w:unhideWhenUsed/>
    <w:qFormat/>
    <w:rsid w:val="00BD213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Normal Indent" w:uiPriority="99" w:qFormat="1"/>
    <w:lsdException w:name="header" w:semiHidden="0"/>
    <w:lsdException w:name="footer" w:semiHidden="0"/>
    <w:lsdException w:name="caption" w:qFormat="1"/>
    <w:lsdException w:name="List Bullet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First Indent 2" w:semiHidden="0" w:unhideWhenUsed="0" w:qFormat="1"/>
    <w:lsdException w:name="Block Text" w:uiPriority="99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rsid w:val="00E3619C"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rsid w:val="00E3619C"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rsid w:val="00E3619C"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rsid w:val="00E3619C"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rsid w:val="00E3619C"/>
    <w:pPr>
      <w:keepLines/>
      <w:numPr>
        <w:numId w:val="5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rsid w:val="00E3619C"/>
    <w:pPr>
      <w:widowControl/>
      <w:numPr>
        <w:ilvl w:val="1"/>
        <w:numId w:val="5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rsid w:val="00E3619C"/>
    <w:pPr>
      <w:numPr>
        <w:ilvl w:val="2"/>
        <w:numId w:val="5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ody Text"/>
    <w:basedOn w:val="a3"/>
    <w:next w:val="a3"/>
    <w:link w:val="Char"/>
    <w:qFormat/>
    <w:pPr>
      <w:ind w:left="142"/>
    </w:pPr>
    <w:rPr>
      <w:kern w:val="0"/>
      <w:sz w:val="20"/>
      <w:szCs w:val="21"/>
    </w:rPr>
  </w:style>
  <w:style w:type="paragraph" w:styleId="a9">
    <w:name w:val="Body Text Indent"/>
    <w:basedOn w:val="a3"/>
    <w:link w:val="Char0"/>
    <w:qFormat/>
    <w:pPr>
      <w:ind w:firstLineChars="179" w:firstLine="501"/>
    </w:pPr>
    <w:rPr>
      <w:sz w:val="28"/>
    </w:rPr>
  </w:style>
  <w:style w:type="paragraph" w:styleId="aa">
    <w:name w:val="Plain Text"/>
    <w:basedOn w:val="a3"/>
    <w:link w:val="Char1"/>
    <w:qFormat/>
    <w:rPr>
      <w:rFonts w:ascii="宋体" w:eastAsia="宋体" w:hAnsi="Courier New" w:cs="Times New Roman" w:hint="eastAsia"/>
    </w:rPr>
  </w:style>
  <w:style w:type="paragraph" w:styleId="ab">
    <w:name w:val="Balloon Text"/>
    <w:basedOn w:val="a3"/>
    <w:link w:val="Char2"/>
    <w:semiHidden/>
    <w:unhideWhenUsed/>
    <w:rPr>
      <w:sz w:val="18"/>
      <w:szCs w:val="18"/>
    </w:rPr>
  </w:style>
  <w:style w:type="paragraph" w:styleId="ac">
    <w:name w:val="footer"/>
    <w:basedOn w:val="a3"/>
    <w:link w:val="Char3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3"/>
    <w:link w:val="Char4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3"/>
    <w:next w:val="a3"/>
    <w:link w:val="Char5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f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3">
    <w:name w:val="Body Text First Indent 2"/>
    <w:basedOn w:val="a9"/>
    <w:next w:val="a3"/>
    <w:link w:val="2Char0"/>
    <w:qFormat/>
    <w:pPr>
      <w:spacing w:line="400" w:lineRule="exact"/>
      <w:ind w:firstLineChars="200" w:firstLine="480"/>
    </w:pPr>
  </w:style>
  <w:style w:type="table" w:styleId="af0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Pr>
      <w:b/>
    </w:rPr>
  </w:style>
  <w:style w:type="character" w:customStyle="1" w:styleId="Char4">
    <w:name w:val="页眉 Char"/>
    <w:basedOn w:val="a5"/>
    <w:link w:val="ad"/>
    <w:qFormat/>
    <w:rPr>
      <w:sz w:val="18"/>
      <w:szCs w:val="18"/>
    </w:rPr>
  </w:style>
  <w:style w:type="character" w:customStyle="1" w:styleId="Char3">
    <w:name w:val="页脚 Char"/>
    <w:basedOn w:val="a5"/>
    <w:link w:val="ac"/>
    <w:rPr>
      <w:sz w:val="18"/>
      <w:szCs w:val="18"/>
    </w:rPr>
  </w:style>
  <w:style w:type="character" w:customStyle="1" w:styleId="Char">
    <w:name w:val="正文文本 Char"/>
    <w:basedOn w:val="a5"/>
    <w:link w:val="a8"/>
    <w:rPr>
      <w:kern w:val="0"/>
      <w:sz w:val="20"/>
      <w:szCs w:val="21"/>
    </w:rPr>
  </w:style>
  <w:style w:type="character" w:customStyle="1" w:styleId="Char2">
    <w:name w:val="批注框文本 Char"/>
    <w:basedOn w:val="a5"/>
    <w:link w:val="ab"/>
    <w:semiHidden/>
    <w:qFormat/>
    <w:rPr>
      <w:sz w:val="18"/>
      <w:szCs w:val="18"/>
    </w:rPr>
  </w:style>
  <w:style w:type="paragraph" w:customStyle="1" w:styleId="10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2">
    <w:name w:val="List Paragraph"/>
    <w:basedOn w:val="a3"/>
    <w:link w:val="Char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6">
    <w:name w:val="列出段落 Char"/>
    <w:link w:val="af2"/>
    <w:uiPriority w:val="34"/>
    <w:qFormat/>
    <w:rPr>
      <w:kern w:val="2"/>
      <w:sz w:val="21"/>
      <w:szCs w:val="22"/>
    </w:rPr>
  </w:style>
  <w:style w:type="character" w:customStyle="1" w:styleId="Char1">
    <w:name w:val="纯文本 Char"/>
    <w:basedOn w:val="a5"/>
    <w:link w:val="aa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5">
    <w:name w:val="副标题 Char"/>
    <w:basedOn w:val="a5"/>
    <w:link w:val="ae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3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rsid w:val="00E3619C"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rsid w:val="00E3619C"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rsid w:val="00E3619C"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rsid w:val="00E3619C"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rsid w:val="00E3619C"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rsid w:val="00E3619C"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rsid w:val="00E3619C"/>
    <w:rPr>
      <w:rFonts w:ascii="Book Antiqua" w:eastAsia="黑体" w:hAnsi="Book Antiqua"/>
      <w:sz w:val="32"/>
      <w:szCs w:val="32"/>
    </w:rPr>
  </w:style>
  <w:style w:type="paragraph" w:styleId="af4">
    <w:name w:val="macro"/>
    <w:link w:val="Char7"/>
    <w:semiHidden/>
    <w:rsid w:val="00E361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character" w:customStyle="1" w:styleId="Char7">
    <w:name w:val="宏文本 Char"/>
    <w:basedOn w:val="a5"/>
    <w:link w:val="af4"/>
    <w:semiHidden/>
    <w:rsid w:val="00E3619C"/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8"/>
    <w:qFormat/>
    <w:rsid w:val="00E3619C"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character" w:customStyle="1" w:styleId="Char8">
    <w:name w:val="标题 Char"/>
    <w:basedOn w:val="a5"/>
    <w:link w:val="a4"/>
    <w:rsid w:val="00E3619C"/>
    <w:rPr>
      <w:rFonts w:ascii="Arial" w:hAnsi="Arial" w:cs="Arial"/>
      <w:b/>
      <w:bCs/>
      <w:kern w:val="2"/>
      <w:sz w:val="32"/>
      <w:szCs w:val="32"/>
    </w:rPr>
  </w:style>
  <w:style w:type="paragraph" w:styleId="33">
    <w:name w:val="List 3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rsid w:val="00E3619C"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5">
    <w:name w:val="table of authorities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Note Heading"/>
    <w:basedOn w:val="a3"/>
    <w:next w:val="a3"/>
    <w:link w:val="Char9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character" w:customStyle="1" w:styleId="Char9">
    <w:name w:val="注释标题 Char"/>
    <w:basedOn w:val="a5"/>
    <w:link w:val="af6"/>
    <w:semiHidden/>
    <w:rsid w:val="00E3619C"/>
    <w:rPr>
      <w:rFonts w:cs="Arial"/>
      <w:kern w:val="2"/>
      <w:sz w:val="21"/>
      <w:szCs w:val="21"/>
    </w:rPr>
  </w:style>
  <w:style w:type="paragraph" w:styleId="40">
    <w:name w:val="List Bullet 4"/>
    <w:basedOn w:val="a3"/>
    <w:semiHidden/>
    <w:rsid w:val="00E3619C"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7">
    <w:name w:val="E-mail Signature"/>
    <w:basedOn w:val="a3"/>
    <w:link w:val="Chara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a">
    <w:name w:val="电子邮件签名 Char"/>
    <w:basedOn w:val="a5"/>
    <w:link w:val="af7"/>
    <w:semiHidden/>
    <w:rsid w:val="00E3619C"/>
    <w:rPr>
      <w:rFonts w:cs="Arial"/>
      <w:kern w:val="2"/>
      <w:sz w:val="21"/>
      <w:szCs w:val="21"/>
    </w:rPr>
  </w:style>
  <w:style w:type="paragraph" w:styleId="a">
    <w:name w:val="List Number"/>
    <w:basedOn w:val="a3"/>
    <w:semiHidden/>
    <w:rsid w:val="00E3619C"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8">
    <w:name w:val="Normal Indent"/>
    <w:basedOn w:val="a3"/>
    <w:link w:val="Charb"/>
    <w:uiPriority w:val="99"/>
    <w:qFormat/>
    <w:rsid w:val="00E3619C"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f9">
    <w:name w:val="caption"/>
    <w:basedOn w:val="a3"/>
    <w:next w:val="a3"/>
    <w:qFormat/>
    <w:rsid w:val="00E3619C"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rsid w:val="00E3619C"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velope address"/>
    <w:basedOn w:val="a3"/>
    <w:semiHidden/>
    <w:rsid w:val="00E3619C"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b">
    <w:name w:val="Document Map"/>
    <w:basedOn w:val="a3"/>
    <w:link w:val="Charc"/>
    <w:semiHidden/>
    <w:rsid w:val="00E3619C"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c">
    <w:name w:val="文档结构图 Char"/>
    <w:basedOn w:val="a5"/>
    <w:link w:val="afb"/>
    <w:semiHidden/>
    <w:rsid w:val="00E3619C"/>
    <w:rPr>
      <w:rFonts w:cs="Arial"/>
      <w:kern w:val="2"/>
      <w:sz w:val="21"/>
      <w:szCs w:val="21"/>
      <w:shd w:val="clear" w:color="auto" w:fill="000080"/>
    </w:rPr>
  </w:style>
  <w:style w:type="paragraph" w:styleId="afc">
    <w:name w:val="toa heading"/>
    <w:basedOn w:val="a3"/>
    <w:next w:val="a3"/>
    <w:semiHidden/>
    <w:rsid w:val="00E3619C"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d">
    <w:name w:val="annotation text"/>
    <w:basedOn w:val="a3"/>
    <w:link w:val="Chard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d">
    <w:name w:val="批注文字 Char"/>
    <w:basedOn w:val="a5"/>
    <w:link w:val="afd"/>
    <w:semiHidden/>
    <w:rsid w:val="00E3619C"/>
    <w:rPr>
      <w:rFonts w:cs="Arial"/>
      <w:kern w:val="2"/>
      <w:sz w:val="21"/>
      <w:szCs w:val="21"/>
    </w:rPr>
  </w:style>
  <w:style w:type="paragraph" w:styleId="61">
    <w:name w:val="index 6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e">
    <w:name w:val="Salutation"/>
    <w:basedOn w:val="a3"/>
    <w:next w:val="a3"/>
    <w:link w:val="Chare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e">
    <w:name w:val="称呼 Char"/>
    <w:basedOn w:val="a5"/>
    <w:link w:val="afe"/>
    <w:semiHidden/>
    <w:rsid w:val="00E3619C"/>
    <w:rPr>
      <w:rFonts w:cs="Arial"/>
      <w:kern w:val="2"/>
      <w:sz w:val="21"/>
      <w:szCs w:val="21"/>
    </w:rPr>
  </w:style>
  <w:style w:type="paragraph" w:styleId="34">
    <w:name w:val="Body Text 3"/>
    <w:basedOn w:val="a3"/>
    <w:link w:val="3Char0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character" w:customStyle="1" w:styleId="3Char0">
    <w:name w:val="正文文本 3 Char"/>
    <w:basedOn w:val="a5"/>
    <w:link w:val="34"/>
    <w:semiHidden/>
    <w:rsid w:val="00E3619C"/>
    <w:rPr>
      <w:rFonts w:cs="Arial"/>
      <w:kern w:val="2"/>
      <w:sz w:val="16"/>
      <w:szCs w:val="16"/>
    </w:rPr>
  </w:style>
  <w:style w:type="paragraph" w:styleId="aff">
    <w:name w:val="Closing"/>
    <w:basedOn w:val="a3"/>
    <w:link w:val="Charf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">
    <w:name w:val="结束语 Char"/>
    <w:basedOn w:val="a5"/>
    <w:link w:val="aff"/>
    <w:semiHidden/>
    <w:rsid w:val="00E3619C"/>
    <w:rPr>
      <w:rFonts w:cs="Arial"/>
      <w:kern w:val="2"/>
      <w:sz w:val="21"/>
      <w:szCs w:val="21"/>
    </w:rPr>
  </w:style>
  <w:style w:type="paragraph" w:styleId="30">
    <w:name w:val="List Bullet 3"/>
    <w:basedOn w:val="a3"/>
    <w:semiHidden/>
    <w:rsid w:val="00E3619C"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3">
    <w:name w:val="List Number 3"/>
    <w:basedOn w:val="a3"/>
    <w:semiHidden/>
    <w:rsid w:val="00E3619C"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List 2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0">
    <w:name w:val="List Continue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f1">
    <w:name w:val="Block Text"/>
    <w:basedOn w:val="a3"/>
    <w:uiPriority w:val="99"/>
    <w:qFormat/>
    <w:rsid w:val="00E3619C"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rsid w:val="00E3619C"/>
    <w:pPr>
      <w:widowControl/>
      <w:numPr>
        <w:numId w:val="1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character" w:customStyle="1" w:styleId="HTMLChar">
    <w:name w:val="HTML 地址 Char"/>
    <w:basedOn w:val="a5"/>
    <w:link w:val="HTML"/>
    <w:semiHidden/>
    <w:rsid w:val="00E3619C"/>
    <w:rPr>
      <w:rFonts w:cs="Arial"/>
      <w:i/>
      <w:iCs/>
      <w:kern w:val="2"/>
      <w:sz w:val="21"/>
      <w:szCs w:val="21"/>
    </w:rPr>
  </w:style>
  <w:style w:type="paragraph" w:styleId="44">
    <w:name w:val="index 4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rsid w:val="00E3619C"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DengXian" w:eastAsia="DengXian" w:hAnsi="Times New Roman" w:cs="Times New Roman" w:hint="eastAsia"/>
      <w:i/>
      <w:iCs/>
      <w:sz w:val="20"/>
      <w:szCs w:val="24"/>
    </w:rPr>
  </w:style>
  <w:style w:type="paragraph" w:styleId="50">
    <w:name w:val="List Bullet 5"/>
    <w:basedOn w:val="a3"/>
    <w:semiHidden/>
    <w:rsid w:val="00E3619C"/>
    <w:pPr>
      <w:widowControl/>
      <w:numPr>
        <w:numId w:val="1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rsid w:val="00E3619C"/>
    <w:pPr>
      <w:widowControl/>
      <w:numPr>
        <w:numId w:val="1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36">
    <w:name w:val="index 3"/>
    <w:next w:val="a3"/>
    <w:rsid w:val="00E3619C"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f2">
    <w:name w:val="Date"/>
    <w:basedOn w:val="a3"/>
    <w:next w:val="a3"/>
    <w:link w:val="Charf0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0">
    <w:name w:val="日期 Char"/>
    <w:basedOn w:val="a5"/>
    <w:link w:val="aff2"/>
    <w:semiHidden/>
    <w:rsid w:val="00E3619C"/>
    <w:rPr>
      <w:rFonts w:cs="Arial"/>
      <w:kern w:val="2"/>
      <w:sz w:val="21"/>
      <w:szCs w:val="21"/>
    </w:rPr>
  </w:style>
  <w:style w:type="paragraph" w:styleId="25">
    <w:name w:val="Body Text Indent 2"/>
    <w:basedOn w:val="a3"/>
    <w:link w:val="2Char1"/>
    <w:semiHidden/>
    <w:rsid w:val="00E3619C"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2Char1">
    <w:name w:val="正文文本缩进 2 Char"/>
    <w:basedOn w:val="a5"/>
    <w:link w:val="25"/>
    <w:semiHidden/>
    <w:rsid w:val="00E3619C"/>
    <w:rPr>
      <w:rFonts w:cs="Arial"/>
      <w:kern w:val="2"/>
      <w:sz w:val="21"/>
      <w:szCs w:val="21"/>
    </w:rPr>
  </w:style>
  <w:style w:type="paragraph" w:styleId="aff3">
    <w:name w:val="endnote text"/>
    <w:basedOn w:val="a3"/>
    <w:link w:val="Charf1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1">
    <w:name w:val="尾注文本 Char"/>
    <w:basedOn w:val="a5"/>
    <w:link w:val="aff3"/>
    <w:semiHidden/>
    <w:rsid w:val="00E3619C"/>
    <w:rPr>
      <w:rFonts w:cs="Arial"/>
      <w:kern w:val="2"/>
      <w:sz w:val="21"/>
      <w:szCs w:val="21"/>
    </w:rPr>
  </w:style>
  <w:style w:type="paragraph" w:styleId="56">
    <w:name w:val="List Continue 5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HeadingLeft">
    <w:name w:val="Heading Left"/>
    <w:basedOn w:val="a3"/>
    <w:rsid w:val="00E3619C"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envelope return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f5">
    <w:name w:val="Signature"/>
    <w:basedOn w:val="a3"/>
    <w:link w:val="Charf2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2">
    <w:name w:val="签名 Char"/>
    <w:basedOn w:val="a5"/>
    <w:link w:val="aff5"/>
    <w:semiHidden/>
    <w:rsid w:val="00E3619C"/>
    <w:rPr>
      <w:rFonts w:cs="Arial"/>
      <w:kern w:val="2"/>
      <w:sz w:val="21"/>
      <w:szCs w:val="21"/>
    </w:rPr>
  </w:style>
  <w:style w:type="paragraph" w:styleId="11">
    <w:name w:val="toc 1"/>
    <w:basedOn w:val="a3"/>
    <w:next w:val="a3"/>
    <w:uiPriority w:val="39"/>
    <w:rsid w:val="00E3619C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DengXian" w:eastAsia="DengXian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12">
    <w:name w:val="index 1"/>
    <w:basedOn w:val="a3"/>
    <w:next w:val="a3"/>
    <w:autoRedefine/>
    <w:unhideWhenUsed/>
    <w:rsid w:val="00E3619C"/>
  </w:style>
  <w:style w:type="paragraph" w:styleId="aff6">
    <w:name w:val="index heading"/>
    <w:basedOn w:val="a3"/>
    <w:next w:val="12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5">
    <w:name w:val="List Number 5"/>
    <w:basedOn w:val="a3"/>
    <w:semiHidden/>
    <w:rsid w:val="00E3619C"/>
    <w:pPr>
      <w:widowControl/>
      <w:numPr>
        <w:numId w:val="1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7">
    <w:name w:val="List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8">
    <w:name w:val="footnote text"/>
    <w:basedOn w:val="a3"/>
    <w:link w:val="Charf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character" w:customStyle="1" w:styleId="Charf3">
    <w:name w:val="脚注文本 Char"/>
    <w:basedOn w:val="a5"/>
    <w:link w:val="aff8"/>
    <w:semiHidden/>
    <w:rsid w:val="00E3619C"/>
    <w:rPr>
      <w:rFonts w:cs="Arial"/>
      <w:kern w:val="2"/>
      <w:sz w:val="18"/>
      <w:szCs w:val="18"/>
    </w:rPr>
  </w:style>
  <w:style w:type="paragraph" w:styleId="62">
    <w:name w:val="toc 6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57">
    <w:name w:val="List 5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character" w:customStyle="1" w:styleId="3Char1">
    <w:name w:val="正文文本缩进 3 Char"/>
    <w:basedOn w:val="a5"/>
    <w:link w:val="37"/>
    <w:semiHidden/>
    <w:rsid w:val="00E3619C"/>
    <w:rPr>
      <w:rFonts w:cs="Arial"/>
      <w:kern w:val="2"/>
      <w:sz w:val="16"/>
      <w:szCs w:val="16"/>
    </w:rPr>
  </w:style>
  <w:style w:type="paragraph" w:styleId="71">
    <w:name w:val="index 7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9">
    <w:name w:val="table of figures"/>
    <w:basedOn w:val="a3"/>
    <w:next w:val="a3"/>
    <w:semiHidden/>
    <w:rsid w:val="00E3619C"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6">
    <w:name w:val="toc 2"/>
    <w:basedOn w:val="a3"/>
    <w:next w:val="a3"/>
    <w:uiPriority w:val="39"/>
    <w:rsid w:val="00E3619C"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DengXian" w:eastAsia="DengXian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27">
    <w:name w:val="Body Text 2"/>
    <w:basedOn w:val="a3"/>
    <w:link w:val="2Char2"/>
    <w:semiHidden/>
    <w:rsid w:val="00E3619C"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2Char2">
    <w:name w:val="正文文本 2 Char"/>
    <w:basedOn w:val="a5"/>
    <w:link w:val="27"/>
    <w:semiHidden/>
    <w:rsid w:val="00E3619C"/>
    <w:rPr>
      <w:rFonts w:cs="Arial"/>
      <w:kern w:val="2"/>
      <w:sz w:val="21"/>
      <w:szCs w:val="21"/>
    </w:rPr>
  </w:style>
  <w:style w:type="paragraph" w:styleId="47">
    <w:name w:val="List 4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List Continue 2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a">
    <w:name w:val="Message Header"/>
    <w:basedOn w:val="a3"/>
    <w:link w:val="Charf4"/>
    <w:semiHidden/>
    <w:rsid w:val="00E3619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character" w:customStyle="1" w:styleId="Charf4">
    <w:name w:val="信息标题 Char"/>
    <w:basedOn w:val="a5"/>
    <w:link w:val="affa"/>
    <w:semiHidden/>
    <w:rsid w:val="00E3619C"/>
    <w:rPr>
      <w:rFonts w:ascii="Arial" w:hAnsi="Arial" w:cs="Arial"/>
      <w:kern w:val="2"/>
      <w:sz w:val="21"/>
      <w:szCs w:val="21"/>
      <w:shd w:val="pct20" w:color="auto" w:fill="auto"/>
    </w:rPr>
  </w:style>
  <w:style w:type="paragraph" w:styleId="HTML0">
    <w:name w:val="HTML Preformatted"/>
    <w:basedOn w:val="a3"/>
    <w:link w:val="HTMLChar0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character" w:customStyle="1" w:styleId="HTMLChar0">
    <w:name w:val="HTML 预设格式 Char"/>
    <w:basedOn w:val="a5"/>
    <w:link w:val="HTML0"/>
    <w:semiHidden/>
    <w:rsid w:val="00E3619C"/>
    <w:rPr>
      <w:rFonts w:ascii="Courier New" w:hAnsi="Courier New" w:cs="Courier New"/>
      <w:kern w:val="2"/>
    </w:rPr>
  </w:style>
  <w:style w:type="paragraph" w:styleId="38">
    <w:name w:val="List Continue 3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9">
    <w:name w:val="index 2"/>
    <w:next w:val="a3"/>
    <w:rsid w:val="00E3619C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b">
    <w:name w:val="annotation subject"/>
    <w:basedOn w:val="afd"/>
    <w:next w:val="afd"/>
    <w:link w:val="Charf5"/>
    <w:semiHidden/>
    <w:rsid w:val="00E3619C"/>
    <w:rPr>
      <w:b/>
      <w:bCs/>
    </w:rPr>
  </w:style>
  <w:style w:type="character" w:customStyle="1" w:styleId="Charf5">
    <w:name w:val="批注主题 Char"/>
    <w:basedOn w:val="Chard"/>
    <w:link w:val="affb"/>
    <w:semiHidden/>
    <w:rsid w:val="00E3619C"/>
    <w:rPr>
      <w:rFonts w:cs="Arial"/>
      <w:b/>
      <w:bCs/>
      <w:kern w:val="2"/>
      <w:sz w:val="21"/>
      <w:szCs w:val="21"/>
    </w:rPr>
  </w:style>
  <w:style w:type="paragraph" w:styleId="affc">
    <w:name w:val="Body Text First Indent"/>
    <w:basedOn w:val="a8"/>
    <w:link w:val="Charf6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character" w:customStyle="1" w:styleId="Charf6">
    <w:name w:val="正文首行缩进 Char"/>
    <w:basedOn w:val="Char"/>
    <w:link w:val="affc"/>
    <w:semiHidden/>
    <w:rsid w:val="00E3619C"/>
    <w:rPr>
      <w:rFonts w:cs="Arial"/>
      <w:kern w:val="2"/>
      <w:sz w:val="21"/>
      <w:szCs w:val="21"/>
    </w:rPr>
  </w:style>
  <w:style w:type="table" w:styleId="affd">
    <w:name w:val="Table Theme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olorful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e">
    <w:name w:val="Table Elegant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">
    <w:name w:val="Table Classic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5">
    <w:name w:val="Table Simple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ubtle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3D effects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8">
    <w:name w:val="Table List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f">
    <w:name w:val="Table Contemporary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9">
    <w:name w:val="Table Columns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Grid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b">
    <w:name w:val="Table Web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0">
    <w:name w:val="Table Professional"/>
    <w:basedOn w:val="a6"/>
    <w:semiHidden/>
    <w:rsid w:val="00E3619C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f1">
    <w:name w:val="endnote reference"/>
    <w:semiHidden/>
    <w:rsid w:val="00E3619C"/>
    <w:rPr>
      <w:vertAlign w:val="superscript"/>
    </w:rPr>
  </w:style>
  <w:style w:type="character" w:styleId="afff2">
    <w:name w:val="page number"/>
    <w:basedOn w:val="a5"/>
    <w:semiHidden/>
    <w:rsid w:val="00E3619C"/>
  </w:style>
  <w:style w:type="character" w:styleId="afff3">
    <w:name w:val="FollowedHyperlink"/>
    <w:rsid w:val="00E3619C"/>
    <w:rPr>
      <w:color w:val="800080"/>
      <w:u w:val="none"/>
    </w:rPr>
  </w:style>
  <w:style w:type="character" w:styleId="afff4">
    <w:name w:val="Emphasis"/>
    <w:qFormat/>
    <w:rsid w:val="00E3619C"/>
    <w:rPr>
      <w:i/>
      <w:iCs/>
    </w:rPr>
  </w:style>
  <w:style w:type="character" w:styleId="afff5">
    <w:name w:val="line number"/>
    <w:basedOn w:val="a5"/>
    <w:semiHidden/>
    <w:rsid w:val="00E3619C"/>
  </w:style>
  <w:style w:type="character" w:styleId="HTML1">
    <w:name w:val="HTML Definition"/>
    <w:semiHidden/>
    <w:rsid w:val="00E3619C"/>
    <w:rPr>
      <w:i/>
      <w:iCs/>
    </w:rPr>
  </w:style>
  <w:style w:type="character" w:styleId="HTML2">
    <w:name w:val="HTML Typewriter"/>
    <w:semiHidden/>
    <w:rsid w:val="00E3619C"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  <w:rsid w:val="00E3619C"/>
  </w:style>
  <w:style w:type="character" w:styleId="HTML4">
    <w:name w:val="HTML Variable"/>
    <w:semiHidden/>
    <w:rsid w:val="00E3619C"/>
    <w:rPr>
      <w:i/>
      <w:iCs/>
    </w:rPr>
  </w:style>
  <w:style w:type="character" w:styleId="afff6">
    <w:name w:val="Hyperlink"/>
    <w:uiPriority w:val="99"/>
    <w:rsid w:val="00E3619C"/>
    <w:rPr>
      <w:color w:val="0000FF"/>
      <w:u w:val="none"/>
    </w:rPr>
  </w:style>
  <w:style w:type="character" w:styleId="HTML5">
    <w:name w:val="HTML Code"/>
    <w:semiHidden/>
    <w:rsid w:val="00E3619C"/>
    <w:rPr>
      <w:rFonts w:ascii="Courier New" w:hAnsi="Courier New" w:cs="Courier New"/>
      <w:sz w:val="20"/>
      <w:szCs w:val="20"/>
    </w:rPr>
  </w:style>
  <w:style w:type="character" w:styleId="afff7">
    <w:name w:val="annotation reference"/>
    <w:semiHidden/>
    <w:rsid w:val="00E3619C"/>
    <w:rPr>
      <w:sz w:val="21"/>
      <w:szCs w:val="21"/>
    </w:rPr>
  </w:style>
  <w:style w:type="character" w:styleId="HTML6">
    <w:name w:val="HTML Cite"/>
    <w:semiHidden/>
    <w:rsid w:val="00E3619C"/>
    <w:rPr>
      <w:i/>
      <w:iCs/>
    </w:rPr>
  </w:style>
  <w:style w:type="character" w:styleId="afff8">
    <w:name w:val="footnote reference"/>
    <w:semiHidden/>
    <w:rsid w:val="00E3619C"/>
    <w:rPr>
      <w:vertAlign w:val="superscript"/>
    </w:rPr>
  </w:style>
  <w:style w:type="character" w:styleId="HTML7">
    <w:name w:val="HTML Keyboard"/>
    <w:semiHidden/>
    <w:rsid w:val="00E3619C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E3619C"/>
    <w:rPr>
      <w:rFonts w:ascii="Courier New" w:hAnsi="Courier New" w:cs="Courier New"/>
    </w:rPr>
  </w:style>
  <w:style w:type="character" w:customStyle="1" w:styleId="2Char">
    <w:name w:val="标题 2 Char"/>
    <w:basedOn w:val="a5"/>
    <w:link w:val="22"/>
    <w:rsid w:val="00E3619C"/>
    <w:rPr>
      <w:rFonts w:ascii="Arial" w:eastAsia="黑体" w:hAnsi="Arial" w:cstheme="minorBidi"/>
      <w:b/>
      <w:bCs/>
      <w:sz w:val="32"/>
      <w:szCs w:val="32"/>
    </w:rPr>
  </w:style>
  <w:style w:type="character" w:customStyle="1" w:styleId="Charb">
    <w:name w:val="正文缩进 Char"/>
    <w:link w:val="af8"/>
    <w:uiPriority w:val="99"/>
    <w:qFormat/>
    <w:rsid w:val="00E3619C"/>
    <w:rPr>
      <w:rFonts w:cs="Arial"/>
      <w:kern w:val="2"/>
      <w:sz w:val="21"/>
      <w:szCs w:val="21"/>
    </w:rPr>
  </w:style>
  <w:style w:type="character" w:customStyle="1" w:styleId="Char0">
    <w:name w:val="正文文本缩进 Char"/>
    <w:basedOn w:val="a5"/>
    <w:link w:val="a9"/>
    <w:rsid w:val="00E3619C"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0">
    <w:name w:val="正文首行缩进 2 Char"/>
    <w:basedOn w:val="Char0"/>
    <w:link w:val="23"/>
    <w:rsid w:val="00E3619C"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rsid w:val="00E3619C"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rsid w:val="00E3619C"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rsid w:val="00E3619C"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rsid w:val="00E3619C"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rsid w:val="00E3619C"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rsid w:val="00E3619C"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rsid w:val="00E3619C"/>
    <w:pPr>
      <w:keepLines/>
      <w:numPr>
        <w:numId w:val="16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rsid w:val="00E3619C"/>
    <w:pPr>
      <w:widowControl/>
      <w:numPr>
        <w:ilvl w:val="1"/>
        <w:numId w:val="16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rsid w:val="00E3619C"/>
    <w:pPr>
      <w:numPr>
        <w:ilvl w:val="2"/>
        <w:numId w:val="16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rsid w:val="00E3619C"/>
    <w:pPr>
      <w:keepNext/>
      <w:keepLines/>
      <w:widowControl/>
      <w:numPr>
        <w:ilvl w:val="3"/>
        <w:numId w:val="16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rsid w:val="00E3619C"/>
    <w:pPr>
      <w:numPr>
        <w:ilvl w:val="4"/>
        <w:numId w:val="16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rsid w:val="00E3619C"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rsid w:val="00E3619C"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rsid w:val="00E3619C"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rsid w:val="00E3619C"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rsid w:val="00E3619C"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rsid w:val="00E3619C"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rsid w:val="00E3619C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rsid w:val="00E3619C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rsid w:val="00E3619C"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rsid w:val="00E3619C"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rsid w:val="00E3619C"/>
    <w:pPr>
      <w:pageBreakBefore/>
    </w:pPr>
  </w:style>
  <w:style w:type="paragraph" w:customStyle="1" w:styleId="Heading2NoNumber">
    <w:name w:val="Heading2 No Number"/>
    <w:basedOn w:val="22"/>
    <w:next w:val="a3"/>
    <w:rsid w:val="00E3619C"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rsid w:val="00E3619C"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rsid w:val="00E3619C"/>
    <w:rPr>
      <w:rFonts w:cs="Book Antiqua"/>
    </w:rPr>
  </w:style>
  <w:style w:type="paragraph" w:customStyle="1" w:styleId="Heading4NoNumber">
    <w:name w:val="Heading4 No Number"/>
    <w:basedOn w:val="a3"/>
    <w:semiHidden/>
    <w:rsid w:val="00E3619C"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rsid w:val="00E3619C"/>
    <w:pPr>
      <w:spacing w:after="560"/>
    </w:pPr>
  </w:style>
  <w:style w:type="paragraph" w:customStyle="1" w:styleId="ItemList">
    <w:name w:val="Item List"/>
    <w:rsid w:val="00E3619C"/>
    <w:pPr>
      <w:numPr>
        <w:numId w:val="17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rsid w:val="00E3619C"/>
    <w:pPr>
      <w:widowControl/>
      <w:numPr>
        <w:numId w:val="18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rsid w:val="00E3619C"/>
    <w:pPr>
      <w:widowControl/>
      <w:numPr>
        <w:ilvl w:val="2"/>
        <w:numId w:val="18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rsid w:val="00E3619C"/>
    <w:pPr>
      <w:numPr>
        <w:ilvl w:val="1"/>
        <w:numId w:val="18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rsid w:val="00E3619C"/>
    <w:pPr>
      <w:numPr>
        <w:ilvl w:val="3"/>
        <w:numId w:val="18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rsid w:val="00E3619C"/>
    <w:pPr>
      <w:widowControl/>
      <w:numPr>
        <w:ilvl w:val="4"/>
        <w:numId w:val="18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rsid w:val="00E3619C"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rsid w:val="00E3619C"/>
    <w:pPr>
      <w:numPr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rsid w:val="00E3619C"/>
    <w:pPr>
      <w:numPr>
        <w:ilvl w:val="1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rsid w:val="00E3619C"/>
    <w:pPr>
      <w:numPr>
        <w:ilvl w:val="2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rsid w:val="00E3619C"/>
    <w:pPr>
      <w:numPr>
        <w:ilvl w:val="3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sid w:val="00E3619C"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rsid w:val="00E3619C"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rsid w:val="00E3619C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rsid w:val="00E3619C"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rsid w:val="00E3619C"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rsid w:val="00E3619C"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rsid w:val="00E3619C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rsid w:val="00E3619C"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sid w:val="00E3619C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rsid w:val="00E3619C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rsid w:val="00E3619C"/>
    <w:pPr>
      <w:keepNext/>
      <w:numPr>
        <w:numId w:val="20"/>
      </w:numPr>
    </w:pPr>
  </w:style>
  <w:style w:type="paragraph" w:customStyle="1" w:styleId="CAUTIONTextStep">
    <w:name w:val="CAUTION Text Step"/>
    <w:basedOn w:val="CAUTIONText"/>
    <w:rsid w:val="00E3619C"/>
    <w:pPr>
      <w:keepNext/>
      <w:numPr>
        <w:ilvl w:val="5"/>
        <w:numId w:val="18"/>
      </w:numPr>
    </w:pPr>
  </w:style>
  <w:style w:type="paragraph" w:customStyle="1" w:styleId="CAUTIONTextListText">
    <w:name w:val="CAUTION Text List Text"/>
    <w:basedOn w:val="CAUTIONText"/>
    <w:rsid w:val="00E3619C"/>
    <w:pPr>
      <w:ind w:firstLineChars="135" w:firstLine="283"/>
    </w:pPr>
  </w:style>
  <w:style w:type="table" w:customStyle="1" w:styleId="Table">
    <w:name w:val="Table"/>
    <w:basedOn w:val="afff0"/>
    <w:rsid w:val="00E3619C"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rsid w:val="00E361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rsid w:val="00E3619C"/>
    <w:pPr>
      <w:widowControl/>
      <w:numPr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rsid w:val="00E3619C"/>
    <w:pPr>
      <w:widowControl/>
      <w:numPr>
        <w:ilvl w:val="1"/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rsid w:val="00E3619C"/>
    <w:pPr>
      <w:widowControl/>
      <w:numPr>
        <w:ilvl w:val="2"/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rsid w:val="00E3619C"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rsid w:val="00E3619C"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rsid w:val="00E3619C"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rsid w:val="00E3619C"/>
    <w:pPr>
      <w:numPr>
        <w:numId w:val="22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rsid w:val="00E3619C"/>
    <w:pPr>
      <w:numPr>
        <w:ilvl w:val="7"/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rsid w:val="00E3619C"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rsid w:val="00E3619C"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rsid w:val="00E3619C"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rsid w:val="00E3619C"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rsid w:val="00E3619C"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rsid w:val="00E3619C"/>
    <w:pPr>
      <w:numPr>
        <w:ilvl w:val="7"/>
        <w:numId w:val="16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rsid w:val="00E3619C"/>
    <w:pPr>
      <w:numPr>
        <w:numId w:val="23"/>
      </w:numPr>
    </w:pPr>
  </w:style>
  <w:style w:type="paragraph" w:customStyle="1" w:styleId="TableHeading">
    <w:name w:val="Table Heading"/>
    <w:basedOn w:val="a3"/>
    <w:rsid w:val="00E3619C"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rsid w:val="00E3619C"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rsid w:val="00E3619C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  <w:rsid w:val="00E3619C"/>
  </w:style>
  <w:style w:type="paragraph" w:customStyle="1" w:styleId="ItemStepinTable">
    <w:name w:val="Item Step in Table"/>
    <w:rsid w:val="00E3619C"/>
    <w:pPr>
      <w:numPr>
        <w:numId w:val="24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rsid w:val="00E3619C"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rsid w:val="00E3619C"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rsid w:val="00E3619C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rsid w:val="00E3619C"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rsid w:val="00E3619C"/>
    <w:pPr>
      <w:keepNext w:val="0"/>
      <w:numPr>
        <w:numId w:val="25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rsid w:val="00E3619C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rsid w:val="00E3619C"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rsid w:val="00E3619C"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rsid w:val="00E3619C"/>
    <w:pPr>
      <w:adjustRightInd w:val="0"/>
      <w:ind w:left="2126"/>
    </w:pPr>
  </w:style>
  <w:style w:type="paragraph" w:customStyle="1" w:styleId="SubItemListTextTD">
    <w:name w:val="Sub Item List Text TD"/>
    <w:basedOn w:val="TerminalDisplay"/>
    <w:rsid w:val="00E3619C"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rsid w:val="00E3619C"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rsid w:val="00E3619C"/>
    <w:pPr>
      <w:adjustRightInd w:val="0"/>
      <w:ind w:left="3401"/>
    </w:pPr>
  </w:style>
  <w:style w:type="paragraph" w:customStyle="1" w:styleId="ItemStepinAppendix">
    <w:name w:val="Item Step in Appendix"/>
    <w:basedOn w:val="ItemStep"/>
    <w:rsid w:val="00E3619C"/>
    <w:pPr>
      <w:numPr>
        <w:ilvl w:val="6"/>
        <w:numId w:val="16"/>
      </w:numPr>
      <w:outlineLvl w:val="5"/>
    </w:pPr>
  </w:style>
  <w:style w:type="paragraph" w:customStyle="1" w:styleId="StepinAppendix">
    <w:name w:val="Step in Appendix"/>
    <w:basedOn w:val="Step"/>
    <w:rsid w:val="00E3619C"/>
    <w:pPr>
      <w:numPr>
        <w:ilvl w:val="5"/>
        <w:numId w:val="16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rsid w:val="00E3619C"/>
    <w:pPr>
      <w:numPr>
        <w:ilvl w:val="8"/>
        <w:numId w:val="16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rsid w:val="00E3619C"/>
    <w:pPr>
      <w:numPr>
        <w:numId w:val="26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rsid w:val="00E3619C"/>
    <w:pPr>
      <w:ind w:left="284"/>
    </w:pPr>
  </w:style>
  <w:style w:type="paragraph" w:customStyle="1" w:styleId="SubItemListinTableText">
    <w:name w:val="Sub Item List in Table Text"/>
    <w:basedOn w:val="TableText"/>
    <w:rsid w:val="00E3619C"/>
    <w:pPr>
      <w:ind w:left="568"/>
    </w:pPr>
  </w:style>
  <w:style w:type="paragraph" w:customStyle="1" w:styleId="1c">
    <w:name w:val="修订1"/>
    <w:hidden/>
    <w:uiPriority w:val="99"/>
    <w:unhideWhenUsed/>
    <w:rsid w:val="00E3619C"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rsid w:val="00E3619C"/>
    <w:rPr>
      <w:szCs w:val="21"/>
    </w:rPr>
  </w:style>
  <w:style w:type="paragraph" w:customStyle="1" w:styleId="afff9">
    <w:name w:val="常规"/>
    <w:basedOn w:val="a3"/>
    <w:link w:val="CharChar"/>
    <w:qFormat/>
    <w:rsid w:val="00E3619C"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rsid w:val="00E3619C"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sid w:val="00E3619C"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rsid w:val="00E3619C"/>
    <w:pPr>
      <w:jc w:val="center"/>
    </w:pPr>
    <w:rPr>
      <w:rFonts w:ascii="Arial" w:eastAsia="DengXian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rsid w:val="00E3619C"/>
    <w:pPr>
      <w:widowControl/>
      <w:spacing w:beforeLines="50" w:before="156" w:afterLines="50" w:after="156"/>
      <w:jc w:val="left"/>
    </w:pPr>
    <w:rPr>
      <w:rFonts w:ascii="DengXian" w:eastAsia="DengXian" w:hAnsi="DengXian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rsid w:val="00E3619C"/>
    <w:pPr>
      <w:spacing w:before="120" w:line="288" w:lineRule="auto"/>
      <w:ind w:leftChars="203" w:left="707" w:hangingChars="134" w:hanging="281"/>
    </w:pPr>
    <w:rPr>
      <w:rFonts w:ascii="Arial" w:eastAsia="DengXian" w:hAnsi="Arial" w:cs="宋体"/>
      <w:szCs w:val="20"/>
    </w:rPr>
  </w:style>
  <w:style w:type="character" w:customStyle="1" w:styleId="Charf8">
    <w:name w:val="普通段落缩进 Char"/>
    <w:link w:val="afffc"/>
    <w:rsid w:val="00E3619C"/>
    <w:rPr>
      <w:rFonts w:ascii="Arial" w:eastAsia="DengXian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rsid w:val="00E3619C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sid w:val="00E3619C"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rsid w:val="00E3619C"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rsid w:val="00E3619C"/>
    <w:pPr>
      <w:widowControl w:val="0"/>
      <w:numPr>
        <w:ilvl w:val="2"/>
        <w:numId w:val="27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DengXian" w:eastAsia="仿宋" w:hAnsi="DengXian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sid w:val="00E3619C"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rsid w:val="00E3619C"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rsid w:val="00E3619C"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rsid w:val="00E3619C"/>
    <w:pPr>
      <w:keepNext/>
      <w:keepLines/>
      <w:widowControl/>
      <w:numPr>
        <w:numId w:val="28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rsid w:val="00E3619C"/>
    <w:pPr>
      <w:keepNext/>
      <w:keepLines/>
      <w:numPr>
        <w:ilvl w:val="4"/>
        <w:numId w:val="28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rsid w:val="00E3619C"/>
    <w:pPr>
      <w:keepNext/>
      <w:keepLines/>
      <w:numPr>
        <w:ilvl w:val="5"/>
        <w:numId w:val="28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rsid w:val="00E3619C"/>
    <w:pPr>
      <w:numPr>
        <w:ilvl w:val="6"/>
        <w:numId w:val="28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rsid w:val="00E3619C"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rsid w:val="00E3619C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rsid w:val="00E3619C"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sid w:val="00E3619C"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f8"/>
    <w:link w:val="CharChar0"/>
    <w:qFormat/>
    <w:rsid w:val="00E3619C"/>
    <w:pPr>
      <w:numPr>
        <w:numId w:val="29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sid w:val="00E3619C"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rsid w:val="00E3619C"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semiHidden/>
    <w:unhideWhenUsed/>
    <w:qFormat/>
    <w:rsid w:val="00BD213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397B6-DDB8-4806-B3D3-F9455E0D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202</cp:revision>
  <dcterms:created xsi:type="dcterms:W3CDTF">2024-04-09T12:19:00Z</dcterms:created>
  <dcterms:modified xsi:type="dcterms:W3CDTF">2026-06-08T08:15:00Z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